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59" w:rsidRDefault="00F14E59" w:rsidP="002909FC">
      <w:pPr>
        <w:spacing w:before="100" w:beforeAutospacing="1" w:after="100" w:afterAutospacing="1"/>
      </w:pPr>
    </w:p>
    <w:p w:rsidR="006E4925" w:rsidRPr="006E4925" w:rsidRDefault="006E4925" w:rsidP="006E4925">
      <w:pPr>
        <w:rPr>
          <w:sz w:val="28"/>
          <w:szCs w:val="28"/>
        </w:rPr>
      </w:pPr>
    </w:p>
    <w:p w:rsidR="00141A35" w:rsidRPr="00141A3A" w:rsidRDefault="00141A35" w:rsidP="00141A35">
      <w:pPr>
        <w:ind w:left="142"/>
        <w:jc w:val="center"/>
        <w:rPr>
          <w:sz w:val="28"/>
          <w:szCs w:val="28"/>
        </w:rPr>
      </w:pPr>
      <w:r w:rsidRPr="00141A3A">
        <w:rPr>
          <w:sz w:val="28"/>
          <w:szCs w:val="28"/>
        </w:rPr>
        <w:t>Муниципальное бюджетное образовательное учреждение</w:t>
      </w:r>
    </w:p>
    <w:p w:rsidR="00141A35" w:rsidRPr="00141A3A" w:rsidRDefault="00141A35" w:rsidP="00141A35">
      <w:pPr>
        <w:ind w:left="142"/>
        <w:jc w:val="center"/>
        <w:rPr>
          <w:sz w:val="28"/>
          <w:szCs w:val="28"/>
        </w:rPr>
      </w:pPr>
      <w:r w:rsidRPr="00141A3A">
        <w:rPr>
          <w:sz w:val="28"/>
          <w:szCs w:val="28"/>
        </w:rPr>
        <w:t>«Средняя общеобразовательная школа №10»</w:t>
      </w:r>
    </w:p>
    <w:p w:rsidR="006E4925" w:rsidRPr="006E4925" w:rsidRDefault="006E4925" w:rsidP="006E4925">
      <w:pPr>
        <w:ind w:left="-567"/>
        <w:jc w:val="center"/>
        <w:rPr>
          <w:sz w:val="28"/>
          <w:szCs w:val="28"/>
        </w:rPr>
      </w:pPr>
    </w:p>
    <w:p w:rsidR="00694BD8" w:rsidRDefault="00694BD8" w:rsidP="006E4925">
      <w:pPr>
        <w:ind w:left="-567"/>
        <w:jc w:val="center"/>
        <w:rPr>
          <w:sz w:val="28"/>
          <w:szCs w:val="28"/>
        </w:rPr>
      </w:pPr>
    </w:p>
    <w:p w:rsidR="00694BD8" w:rsidRDefault="00694BD8" w:rsidP="006E4925">
      <w:pPr>
        <w:ind w:left="-567"/>
        <w:jc w:val="center"/>
        <w:rPr>
          <w:sz w:val="28"/>
          <w:szCs w:val="28"/>
        </w:rPr>
      </w:pPr>
    </w:p>
    <w:p w:rsidR="00694BD8" w:rsidRDefault="00694BD8" w:rsidP="006E4925">
      <w:pPr>
        <w:ind w:left="-567"/>
        <w:jc w:val="center"/>
        <w:rPr>
          <w:sz w:val="28"/>
          <w:szCs w:val="28"/>
        </w:rPr>
      </w:pPr>
    </w:p>
    <w:p w:rsidR="00654DC2" w:rsidRDefault="00654DC2" w:rsidP="006E4925">
      <w:pPr>
        <w:ind w:left="-567"/>
        <w:jc w:val="center"/>
        <w:rPr>
          <w:sz w:val="28"/>
          <w:szCs w:val="28"/>
        </w:rPr>
      </w:pPr>
    </w:p>
    <w:p w:rsidR="00654DC2" w:rsidRDefault="00ED6D56" w:rsidP="006E4925">
      <w:pPr>
        <w:ind w:left="-567"/>
        <w:jc w:val="center"/>
        <w:rPr>
          <w:sz w:val="28"/>
          <w:szCs w:val="28"/>
        </w:rPr>
      </w:pPr>
      <w:r w:rsidRPr="00DC0C33">
        <w:rPr>
          <w:b/>
          <w:noProof/>
        </w:rPr>
        <w:drawing>
          <wp:inline distT="0" distB="0" distL="0" distR="0">
            <wp:extent cx="5924550" cy="1819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C2" w:rsidRDefault="00654DC2" w:rsidP="006E4925">
      <w:pPr>
        <w:ind w:left="-567"/>
        <w:jc w:val="center"/>
        <w:rPr>
          <w:sz w:val="28"/>
          <w:szCs w:val="28"/>
        </w:rPr>
      </w:pPr>
    </w:p>
    <w:p w:rsidR="00654DC2" w:rsidRDefault="00654DC2" w:rsidP="006E4925">
      <w:pPr>
        <w:ind w:left="-567"/>
        <w:jc w:val="center"/>
        <w:rPr>
          <w:sz w:val="28"/>
          <w:szCs w:val="28"/>
        </w:rPr>
      </w:pPr>
    </w:p>
    <w:p w:rsidR="00654DC2" w:rsidRDefault="00654DC2" w:rsidP="006E4925">
      <w:pPr>
        <w:ind w:left="-567"/>
        <w:jc w:val="center"/>
        <w:rPr>
          <w:sz w:val="28"/>
          <w:szCs w:val="28"/>
        </w:rPr>
      </w:pPr>
    </w:p>
    <w:p w:rsidR="00654DC2" w:rsidRDefault="00654DC2" w:rsidP="006E4925">
      <w:pPr>
        <w:ind w:left="-567"/>
        <w:jc w:val="center"/>
        <w:rPr>
          <w:sz w:val="28"/>
          <w:szCs w:val="28"/>
        </w:rPr>
      </w:pPr>
    </w:p>
    <w:p w:rsidR="00694BD8" w:rsidRDefault="00694BD8" w:rsidP="006E4925">
      <w:pPr>
        <w:ind w:left="-567"/>
        <w:jc w:val="center"/>
        <w:rPr>
          <w:sz w:val="28"/>
          <w:szCs w:val="28"/>
        </w:rPr>
      </w:pPr>
    </w:p>
    <w:p w:rsidR="00652DF2" w:rsidRPr="00055751" w:rsidRDefault="00652DF2" w:rsidP="00652DF2">
      <w:pPr>
        <w:jc w:val="center"/>
        <w:rPr>
          <w:sz w:val="28"/>
          <w:szCs w:val="28"/>
        </w:rPr>
      </w:pPr>
      <w:r w:rsidRPr="00055751">
        <w:rPr>
          <w:sz w:val="28"/>
          <w:szCs w:val="28"/>
        </w:rPr>
        <w:t>РАБОЧАЯ ПРОГРАММА</w:t>
      </w:r>
    </w:p>
    <w:p w:rsidR="00652DF2" w:rsidRPr="00055751" w:rsidRDefault="00652DF2" w:rsidP="00652DF2">
      <w:pPr>
        <w:jc w:val="center"/>
        <w:rPr>
          <w:sz w:val="28"/>
          <w:szCs w:val="28"/>
        </w:rPr>
      </w:pPr>
      <w:r w:rsidRPr="00055751">
        <w:rPr>
          <w:sz w:val="28"/>
          <w:szCs w:val="28"/>
        </w:rPr>
        <w:t>по учебному предмету</w:t>
      </w:r>
    </w:p>
    <w:p w:rsidR="00652DF2" w:rsidRPr="00055751" w:rsidRDefault="00652DF2" w:rsidP="00652DF2">
      <w:pPr>
        <w:jc w:val="center"/>
        <w:rPr>
          <w:sz w:val="28"/>
          <w:szCs w:val="28"/>
        </w:rPr>
      </w:pPr>
      <w:r w:rsidRPr="00055751">
        <w:rPr>
          <w:sz w:val="28"/>
          <w:szCs w:val="28"/>
        </w:rPr>
        <w:t>«</w:t>
      </w:r>
      <w:r>
        <w:rPr>
          <w:sz w:val="28"/>
          <w:szCs w:val="28"/>
        </w:rPr>
        <w:t>Английский язык</w:t>
      </w:r>
      <w:bookmarkStart w:id="0" w:name="_GoBack"/>
      <w:bookmarkEnd w:id="0"/>
      <w:r w:rsidRPr="00055751">
        <w:rPr>
          <w:sz w:val="28"/>
          <w:szCs w:val="28"/>
        </w:rPr>
        <w:t>»</w:t>
      </w:r>
    </w:p>
    <w:p w:rsidR="00652DF2" w:rsidRPr="00055751" w:rsidRDefault="00652DF2" w:rsidP="00652DF2">
      <w:pPr>
        <w:jc w:val="center"/>
        <w:rPr>
          <w:sz w:val="28"/>
          <w:szCs w:val="28"/>
        </w:rPr>
      </w:pPr>
      <w:r w:rsidRPr="00055751">
        <w:rPr>
          <w:sz w:val="28"/>
          <w:szCs w:val="28"/>
        </w:rPr>
        <w:t>( 5-9 КЛАСС)</w:t>
      </w:r>
    </w:p>
    <w:p w:rsidR="00652DF2" w:rsidRPr="00055751" w:rsidRDefault="00652DF2" w:rsidP="00652DF2">
      <w:pPr>
        <w:jc w:val="center"/>
        <w:rPr>
          <w:sz w:val="28"/>
          <w:szCs w:val="28"/>
        </w:rPr>
      </w:pPr>
      <w:r w:rsidRPr="00055751">
        <w:rPr>
          <w:sz w:val="28"/>
          <w:szCs w:val="28"/>
        </w:rPr>
        <w:t>для обучающихся с задержкой психического развития (вариант 7.1)</w:t>
      </w:r>
    </w:p>
    <w:p w:rsidR="00652DF2" w:rsidRPr="00055751" w:rsidRDefault="00652DF2" w:rsidP="00652DF2">
      <w:pPr>
        <w:jc w:val="center"/>
        <w:rPr>
          <w:sz w:val="28"/>
          <w:szCs w:val="28"/>
        </w:rPr>
      </w:pPr>
      <w:r w:rsidRPr="00055751">
        <w:rPr>
          <w:sz w:val="28"/>
          <w:szCs w:val="28"/>
        </w:rPr>
        <w:t>Срок реализации 5 лет</w:t>
      </w:r>
    </w:p>
    <w:p w:rsidR="006E4925" w:rsidRPr="006E4925" w:rsidRDefault="006E4925" w:rsidP="006E4925">
      <w:pPr>
        <w:rPr>
          <w:sz w:val="28"/>
          <w:szCs w:val="28"/>
        </w:rPr>
      </w:pPr>
    </w:p>
    <w:p w:rsidR="006E4925" w:rsidRPr="006E4925" w:rsidRDefault="006E4925" w:rsidP="006E4925">
      <w:pPr>
        <w:jc w:val="center"/>
        <w:rPr>
          <w:sz w:val="28"/>
          <w:szCs w:val="28"/>
        </w:rPr>
      </w:pPr>
    </w:p>
    <w:p w:rsidR="006E4925" w:rsidRPr="006E4925" w:rsidRDefault="006E4925" w:rsidP="00141A35">
      <w:pPr>
        <w:jc w:val="right"/>
        <w:rPr>
          <w:sz w:val="28"/>
          <w:szCs w:val="28"/>
        </w:rPr>
      </w:pPr>
      <w:r w:rsidRPr="006E4925">
        <w:rPr>
          <w:sz w:val="28"/>
          <w:szCs w:val="28"/>
        </w:rPr>
        <w:t xml:space="preserve">Разработчик программы </w:t>
      </w:r>
    </w:p>
    <w:p w:rsidR="006E4925" w:rsidRPr="006E4925" w:rsidRDefault="006E4925" w:rsidP="00141A35">
      <w:pPr>
        <w:jc w:val="right"/>
        <w:rPr>
          <w:color w:val="C00000"/>
          <w:sz w:val="28"/>
          <w:szCs w:val="28"/>
        </w:rPr>
      </w:pPr>
      <w:r w:rsidRPr="006E4925">
        <w:rPr>
          <w:sz w:val="28"/>
          <w:szCs w:val="28"/>
        </w:rPr>
        <w:t xml:space="preserve">учитель  </w:t>
      </w:r>
      <w:r w:rsidR="002226DF">
        <w:rPr>
          <w:sz w:val="28"/>
          <w:szCs w:val="28"/>
        </w:rPr>
        <w:t>английского языка</w:t>
      </w:r>
    </w:p>
    <w:p w:rsidR="006E4925" w:rsidRPr="00A4651C" w:rsidRDefault="004B3804" w:rsidP="00141A3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Комина</w:t>
      </w:r>
      <w:proofErr w:type="spellEnd"/>
      <w:r w:rsidR="00A21440">
        <w:rPr>
          <w:sz w:val="28"/>
          <w:szCs w:val="28"/>
        </w:rPr>
        <w:t xml:space="preserve"> С.А.</w:t>
      </w:r>
    </w:p>
    <w:p w:rsidR="00227E2A" w:rsidRDefault="00227E2A" w:rsidP="00141A35">
      <w:pPr>
        <w:jc w:val="right"/>
        <w:rPr>
          <w:sz w:val="28"/>
          <w:szCs w:val="28"/>
        </w:rPr>
      </w:pPr>
    </w:p>
    <w:p w:rsidR="00654DC2" w:rsidRDefault="00654DC2" w:rsidP="00141A35">
      <w:pPr>
        <w:jc w:val="right"/>
        <w:rPr>
          <w:sz w:val="28"/>
          <w:szCs w:val="28"/>
        </w:rPr>
      </w:pPr>
    </w:p>
    <w:p w:rsidR="00654DC2" w:rsidRDefault="00654DC2" w:rsidP="00A21440">
      <w:pPr>
        <w:rPr>
          <w:sz w:val="28"/>
          <w:szCs w:val="28"/>
        </w:rPr>
      </w:pPr>
    </w:p>
    <w:p w:rsidR="00654DC2" w:rsidRDefault="00654DC2" w:rsidP="00A21440">
      <w:pPr>
        <w:rPr>
          <w:sz w:val="28"/>
          <w:szCs w:val="28"/>
        </w:rPr>
      </w:pPr>
    </w:p>
    <w:p w:rsidR="00654DC2" w:rsidRDefault="00654DC2" w:rsidP="00A21440">
      <w:pPr>
        <w:rPr>
          <w:sz w:val="28"/>
          <w:szCs w:val="28"/>
        </w:rPr>
      </w:pPr>
    </w:p>
    <w:p w:rsidR="00654DC2" w:rsidRDefault="00654DC2" w:rsidP="00A21440">
      <w:pPr>
        <w:rPr>
          <w:sz w:val="28"/>
          <w:szCs w:val="28"/>
        </w:rPr>
      </w:pPr>
    </w:p>
    <w:p w:rsidR="00227E2A" w:rsidRPr="006E4925" w:rsidRDefault="00227E2A" w:rsidP="006E4925">
      <w:pPr>
        <w:ind w:left="-567"/>
        <w:rPr>
          <w:sz w:val="28"/>
          <w:szCs w:val="28"/>
        </w:rPr>
      </w:pPr>
    </w:p>
    <w:p w:rsidR="006E4925" w:rsidRPr="00DB076D" w:rsidRDefault="00A62DEB" w:rsidP="00DB076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6E4925" w:rsidRPr="006E4925">
        <w:rPr>
          <w:sz w:val="28"/>
          <w:szCs w:val="28"/>
        </w:rPr>
        <w:t xml:space="preserve"> год</w:t>
      </w:r>
    </w:p>
    <w:p w:rsidR="006E4925" w:rsidRDefault="006E4925" w:rsidP="006E4925">
      <w:pPr>
        <w:spacing w:before="100" w:beforeAutospacing="1" w:after="100" w:afterAutospacing="1"/>
        <w:ind w:left="1080"/>
      </w:pPr>
    </w:p>
    <w:p w:rsidR="00FF3E6C" w:rsidRDefault="00FF3E6C" w:rsidP="00D10745">
      <w:pPr>
        <w:rPr>
          <w:b/>
          <w:sz w:val="28"/>
          <w:szCs w:val="28"/>
        </w:rPr>
      </w:pPr>
    </w:p>
    <w:p w:rsidR="00D779FD" w:rsidRDefault="00D779FD" w:rsidP="00D779FD">
      <w:pPr>
        <w:jc w:val="center"/>
        <w:rPr>
          <w:b/>
        </w:rPr>
      </w:pPr>
      <w:r w:rsidRPr="00D779FD">
        <w:rPr>
          <w:b/>
        </w:rPr>
        <w:t>Пояснительная записка</w:t>
      </w:r>
    </w:p>
    <w:p w:rsidR="00D779FD" w:rsidRPr="00D779FD" w:rsidRDefault="00D779FD" w:rsidP="00D779FD">
      <w:pPr>
        <w:jc w:val="center"/>
        <w:rPr>
          <w:b/>
        </w:rPr>
      </w:pPr>
    </w:p>
    <w:p w:rsidR="004A5589" w:rsidRDefault="000404FF" w:rsidP="00FF3E6C">
      <w:pPr>
        <w:ind w:left="-147"/>
        <w:jc w:val="center"/>
        <w:rPr>
          <w:b/>
        </w:rPr>
      </w:pPr>
      <w:r w:rsidRPr="00FF3E6C">
        <w:rPr>
          <w:b/>
        </w:rPr>
        <w:t>Планируемые результаты</w:t>
      </w:r>
    </w:p>
    <w:p w:rsidR="00D413E4" w:rsidRPr="00A416AF" w:rsidRDefault="00A416AF" w:rsidP="00A416AF">
      <w:pPr>
        <w:ind w:left="-147"/>
        <w:rPr>
          <w:b/>
        </w:rPr>
      </w:pPr>
      <w:r>
        <w:rPr>
          <w:b/>
        </w:rPr>
        <w:t xml:space="preserve">             </w:t>
      </w:r>
      <w:r w:rsidR="00D413E4" w:rsidRPr="00A416AF">
        <w:rPr>
          <w:b/>
        </w:rPr>
        <w:t>Личностные результаты: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готовность к общению и взаимодействию со сверстниками и взрослыми в условиях учебной деятельности;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мотивация к изучению иностранного языка и </w:t>
      </w:r>
      <w:proofErr w:type="spellStart"/>
      <w:r w:rsidRPr="00A416A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416AF">
        <w:rPr>
          <w:rFonts w:ascii="Times New Roman" w:hAnsi="Times New Roman"/>
          <w:sz w:val="24"/>
          <w:szCs w:val="24"/>
        </w:rPr>
        <w:t xml:space="preserve"> начальных навыков социокультурной адаптации;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6A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416AF">
        <w:rPr>
          <w:rFonts w:ascii="Times New Roman" w:hAnsi="Times New Roman"/>
          <w:sz w:val="24"/>
          <w:szCs w:val="24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отношение к иностранному языку как к средству познания окружающего мира и потенциальной  возможности к самореализации.</w:t>
      </w:r>
    </w:p>
    <w:p w:rsidR="00E35840" w:rsidRPr="00B637E7" w:rsidRDefault="00D413E4" w:rsidP="00E35840">
      <w:proofErr w:type="spellStart"/>
      <w:r w:rsidRPr="00A416AF">
        <w:rPr>
          <w:b/>
        </w:rPr>
        <w:t>Метапредметные</w:t>
      </w:r>
      <w:proofErr w:type="spellEnd"/>
      <w:r w:rsidRPr="00A416AF">
        <w:rPr>
          <w:b/>
        </w:rPr>
        <w:t xml:space="preserve"> результаты</w:t>
      </w:r>
    </w:p>
    <w:p w:rsidR="00E35840" w:rsidRPr="00B637E7" w:rsidRDefault="00E35840" w:rsidP="00E35840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37E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637E7">
        <w:rPr>
          <w:rFonts w:ascii="Times New Roman" w:hAnsi="Times New Roman"/>
          <w:sz w:val="24"/>
          <w:szCs w:val="24"/>
        </w:rPr>
        <w:t xml:space="preserve"> результаты освоения адаптированной образовательной программы основного общего образования предполагают овладение обучающимися с ОВЗ (ЗПР) </w:t>
      </w:r>
      <w:proofErr w:type="spellStart"/>
      <w:r w:rsidRPr="00B637E7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B637E7">
        <w:rPr>
          <w:rFonts w:ascii="Times New Roman" w:hAnsi="Times New Roman"/>
          <w:sz w:val="24"/>
          <w:szCs w:val="24"/>
        </w:rPr>
        <w:t xml:space="preserve"> понятиями и универсальными учебными действиями (регулятивными, познавательными, коммуникативными).</w:t>
      </w:r>
    </w:p>
    <w:p w:rsidR="00E35840" w:rsidRPr="00B637E7" w:rsidRDefault="00E35840" w:rsidP="00E35840">
      <w:pPr>
        <w:rPr>
          <w:b/>
        </w:rPr>
      </w:pPr>
      <w:proofErr w:type="spellStart"/>
      <w:r w:rsidRPr="00B637E7">
        <w:rPr>
          <w:b/>
        </w:rPr>
        <w:t>Межпредметные</w:t>
      </w:r>
      <w:proofErr w:type="spellEnd"/>
      <w:r w:rsidRPr="00B637E7">
        <w:rPr>
          <w:b/>
        </w:rPr>
        <w:t xml:space="preserve"> понятия</w:t>
      </w:r>
    </w:p>
    <w:p w:rsidR="00E35840" w:rsidRPr="00B637E7" w:rsidRDefault="00E35840" w:rsidP="00E35840">
      <w:p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 xml:space="preserve">Условием формирования </w:t>
      </w:r>
      <w:proofErr w:type="spellStart"/>
      <w:r w:rsidRPr="00B637E7">
        <w:rPr>
          <w:rFonts w:eastAsia="Calibri"/>
          <w:lang w:eastAsia="en-US"/>
        </w:rPr>
        <w:t>межпредметных</w:t>
      </w:r>
      <w:proofErr w:type="spellEnd"/>
      <w:r w:rsidRPr="00B637E7">
        <w:rPr>
          <w:rFonts w:eastAsia="Calibri"/>
          <w:lang w:eastAsia="en-US"/>
        </w:rPr>
        <w:t xml:space="preserve"> понятий, например,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 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35840" w:rsidRPr="00B637E7" w:rsidRDefault="00E35840" w:rsidP="00E35840">
      <w:p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При изучении учебных предметов обучающиеся усовершенствуют приобретённые на первом уровне навыки работы с информацией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35840" w:rsidRPr="00B637E7" w:rsidRDefault="00E35840" w:rsidP="00E35840">
      <w:p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35840" w:rsidRPr="00B637E7" w:rsidRDefault="00E35840" w:rsidP="00E35840">
      <w:p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35840" w:rsidRPr="00B637E7" w:rsidRDefault="00E35840" w:rsidP="00E35840">
      <w:p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• заполнять и дополнять таблицы, схемы, диаграммы, тексты.</w:t>
      </w:r>
    </w:p>
    <w:p w:rsidR="00E35840" w:rsidRPr="00B637E7" w:rsidRDefault="00E35840" w:rsidP="00E35840">
      <w:pPr>
        <w:shd w:val="clear" w:color="auto" w:fill="FFFFFF"/>
        <w:spacing w:after="173"/>
        <w:rPr>
          <w:rFonts w:eastAsia="Calibri"/>
          <w:lang w:eastAsia="en-US"/>
        </w:rPr>
      </w:pPr>
      <w:proofErr w:type="gramStart"/>
      <w:r w:rsidRPr="00B637E7">
        <w:rPr>
          <w:rFonts w:eastAsia="Calibri"/>
          <w:lang w:eastAsia="en-US"/>
        </w:rPr>
        <w:t>В ходе изучения всех учебных предметов обучающиеся приобретут опыт проектной деятельности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B637E7">
        <w:rPr>
          <w:rFonts w:eastAsia="Calibri"/>
          <w:lang w:eastAsia="en-US"/>
        </w:rPr>
        <w:t xml:space="preserve"> Они получат возможность развить способность к </w:t>
      </w:r>
      <w:r w:rsidRPr="00B637E7">
        <w:rPr>
          <w:rFonts w:eastAsia="Calibri"/>
          <w:lang w:eastAsia="en-US"/>
        </w:rPr>
        <w:lastRenderedPageBreak/>
        <w:t>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35840" w:rsidRPr="00B637E7" w:rsidRDefault="00E35840" w:rsidP="00E35840">
      <w:p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 xml:space="preserve">Перечень ключевых </w:t>
      </w:r>
      <w:proofErr w:type="spellStart"/>
      <w:r w:rsidRPr="00B637E7">
        <w:rPr>
          <w:rFonts w:eastAsia="Calibri"/>
          <w:lang w:eastAsia="en-US"/>
        </w:rPr>
        <w:t>межпредметных</w:t>
      </w:r>
      <w:proofErr w:type="spellEnd"/>
      <w:r w:rsidRPr="00B637E7">
        <w:rPr>
          <w:rFonts w:eastAsia="Calibri"/>
          <w:lang w:eastAsia="en-US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35840" w:rsidRPr="00B637E7" w:rsidRDefault="00E35840" w:rsidP="00E35840">
      <w:p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35840" w:rsidRPr="00B637E7" w:rsidRDefault="00E35840" w:rsidP="00E35840">
      <w:pPr>
        <w:shd w:val="clear" w:color="auto" w:fill="FFFFFF"/>
        <w:spacing w:after="173"/>
        <w:rPr>
          <w:rFonts w:eastAsia="Calibri"/>
          <w:b/>
          <w:lang w:eastAsia="en-US"/>
        </w:rPr>
      </w:pPr>
      <w:r w:rsidRPr="00B637E7">
        <w:rPr>
          <w:rFonts w:eastAsia="Calibri"/>
          <w:b/>
          <w:lang w:eastAsia="en-US"/>
        </w:rPr>
        <w:t>Регулятивные УУД</w:t>
      </w:r>
    </w:p>
    <w:p w:rsidR="00E35840" w:rsidRPr="00B637E7" w:rsidRDefault="00E35840" w:rsidP="00E35840">
      <w:pPr>
        <w:numPr>
          <w:ilvl w:val="0"/>
          <w:numId w:val="16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анализировать существующие и планировать будущие образовательные результаты;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идентифицировать собственные проблемы и определять главную проблему;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выдвигать версии решения проблемы, формулировать гипотезы, предвосхищать конечный результат;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ставить цель деятельности на основе определенной проблемы и существующих возможностей;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формулировать учебные задачи как шаги достижения поставленной цели деятельности;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ascii="Arial" w:hAnsi="Arial" w:cs="Arial"/>
          <w:color w:val="000000"/>
        </w:rPr>
      </w:pPr>
      <w:r w:rsidRPr="00B637E7">
        <w:rPr>
          <w:rFonts w:eastAsia="Calibri"/>
          <w:lang w:eastAsia="en-US"/>
        </w:rPr>
        <w:t>обосновывать целевые ориентиры и приоритеты ссылками на ценности, указывая и обосновывая логическую</w:t>
      </w:r>
      <w:r w:rsidRPr="00B637E7">
        <w:rPr>
          <w:rFonts w:ascii="Arial" w:hAnsi="Arial" w:cs="Arial"/>
          <w:color w:val="000000"/>
        </w:rPr>
        <w:t xml:space="preserve"> последовательность шагов.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необходимые действи</w:t>
      </w:r>
      <w:proofErr w:type="gramStart"/>
      <w:r w:rsidRPr="00B637E7">
        <w:rPr>
          <w:rFonts w:eastAsia="Calibri"/>
          <w:lang w:eastAsia="en-US"/>
        </w:rPr>
        <w:t>е(</w:t>
      </w:r>
      <w:proofErr w:type="gramEnd"/>
      <w:r w:rsidRPr="00B637E7">
        <w:rPr>
          <w:rFonts w:eastAsia="Calibri"/>
          <w:lang w:eastAsia="en-US"/>
        </w:rPr>
        <w:t>я) в соответствии с учебной и познавательной задачей и составлять алгоритм их выполнения;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составлять план решения проблемы (выполнения проекта, проведения исследования);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lastRenderedPageBreak/>
        <w:t>планировать и корректировать свою индивидуальную образовательную траекторию.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оценивать свою деятельность, аргументируя причины достижения или отсутствия планируемого результата;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сверять свои действия с целью и, при необходимости, исправлять ошибки самостоятельно.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критерии правильности (корректности) выполнения учебной задачи;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фиксировать и анализировать динамику собственных образовательных результатов.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B637E7">
        <w:rPr>
          <w:rFonts w:eastAsia="Calibri"/>
          <w:lang w:eastAsia="en-US"/>
        </w:rPr>
        <w:t>в</w:t>
      </w:r>
      <w:proofErr w:type="gramEnd"/>
      <w:r w:rsidRPr="00B637E7">
        <w:rPr>
          <w:rFonts w:eastAsia="Calibri"/>
          <w:lang w:eastAsia="en-US"/>
        </w:rPr>
        <w:t xml:space="preserve"> учебной и познавательной.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принимать решение в учебной ситуации и нести за него ответственность;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b/>
          <w:lang w:eastAsia="en-US"/>
        </w:rPr>
      </w:pPr>
      <w:r w:rsidRPr="00B637E7">
        <w:rPr>
          <w:rFonts w:eastAsia="Calibri"/>
          <w:lang w:eastAsia="en-US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35840" w:rsidRPr="00B637E7" w:rsidRDefault="00E35840" w:rsidP="00E35840">
      <w:pPr>
        <w:shd w:val="clear" w:color="auto" w:fill="FFFFFF"/>
        <w:spacing w:after="173"/>
        <w:ind w:left="720"/>
        <w:rPr>
          <w:rFonts w:eastAsia="Calibri"/>
          <w:b/>
          <w:lang w:eastAsia="en-US"/>
        </w:rPr>
      </w:pPr>
      <w:r w:rsidRPr="00B637E7">
        <w:rPr>
          <w:rFonts w:eastAsia="Calibri"/>
          <w:b/>
          <w:lang w:eastAsia="en-US"/>
        </w:rPr>
        <w:t>Познавательные УУД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proofErr w:type="gramStart"/>
      <w:r w:rsidRPr="00B637E7">
        <w:rPr>
          <w:rFonts w:eastAsia="Calibri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B637E7">
        <w:rPr>
          <w:rFonts w:eastAsia="Calibri"/>
          <w:lang w:eastAsia="en-US"/>
        </w:rPr>
        <w:t xml:space="preserve">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выделять общий признак двух или нескольких предметов или явлений и объяснять их сходство;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выделять явление из общего ряда других явлений;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строить рассуждение на основе сравнения предметов и явлений, выделяя при этом общие признаки;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излагать полученную информацию, интерпретируя ее в контексте решаемой задачи;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ascii="Arial" w:hAnsi="Arial" w:cs="Arial"/>
          <w:color w:val="000000"/>
        </w:rPr>
      </w:pPr>
      <w:proofErr w:type="spellStart"/>
      <w:r w:rsidRPr="00B637E7">
        <w:rPr>
          <w:rFonts w:eastAsia="Calibri"/>
          <w:lang w:eastAsia="en-US"/>
        </w:rPr>
        <w:t>вербализовать</w:t>
      </w:r>
      <w:proofErr w:type="spellEnd"/>
      <w:r w:rsidRPr="00B637E7">
        <w:rPr>
          <w:rFonts w:eastAsia="Calibri"/>
          <w:lang w:eastAsia="en-US"/>
        </w:rPr>
        <w:t xml:space="preserve"> эмоциональное впечатлен</w:t>
      </w:r>
      <w:r w:rsidRPr="00B637E7">
        <w:rPr>
          <w:rFonts w:ascii="Arial" w:hAnsi="Arial" w:cs="Arial"/>
          <w:color w:val="000000"/>
        </w:rPr>
        <w:t>ие, оказанное на него источником;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lastRenderedPageBreak/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обозначать символом и знаком предмет и/или явление;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создавать абстрактный или реальный образ предмета и/или явления;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строить модель/схему на основе условий задачи и/или способа ее решения;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преобразовывать модели с целью выявления общих законов, определяющих данную предметную область;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B637E7">
        <w:rPr>
          <w:rFonts w:eastAsia="Calibri"/>
          <w:lang w:eastAsia="en-US"/>
        </w:rPr>
        <w:t>текстовое</w:t>
      </w:r>
      <w:proofErr w:type="gramEnd"/>
      <w:r w:rsidRPr="00B637E7">
        <w:rPr>
          <w:rFonts w:eastAsia="Calibri"/>
          <w:lang w:eastAsia="en-US"/>
        </w:rPr>
        <w:t>, и наоборот;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строить доказательство: прямое, косвенное, от противного;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Смысловое чтение.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находить в тексте требуемую информацию (в соответствии с целями своей деятельности);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устанавливать взаимосвязь описанных в тексте событий, явлений, процессов;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резюмировать главную идею текста;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B637E7">
        <w:rPr>
          <w:rFonts w:eastAsia="Calibri"/>
          <w:lang w:eastAsia="en-US"/>
        </w:rPr>
        <w:t>non-fiction</w:t>
      </w:r>
      <w:proofErr w:type="spellEnd"/>
      <w:r w:rsidRPr="00B637E7">
        <w:rPr>
          <w:rFonts w:eastAsia="Calibri"/>
          <w:lang w:eastAsia="en-US"/>
        </w:rPr>
        <w:t>);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критически оценивать содержание и форму текста.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lastRenderedPageBreak/>
        <w:t>определять свое отношение к природной среде;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анализировать влияние экологических факторов на среду обитания живых организмов;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проводить причинный и вероятностный анализ экологических ситуаций;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прогнозировать изменения ситуации при смене действия одного фактора на действие другого фактора;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распространять экологические знания и участвовать в практических делах по защите окружающей среды;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выражать свое отношение к природе через рисунки, сочинения, модели, проектные работы.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необходимые ключевые поисковые слова и запросы;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осуществлять взаимодействие с электронными поисковыми системами, словарями;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формировать множественную выборку из поисковых источников для объективизации результатов поиска;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соотносить полученные результаты поиска со своей деятельностью.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Коммуникативные УУД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возможные роли в совместной деятельности;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играть определенную роль в совместной деятельности;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proofErr w:type="gramStart"/>
      <w:r w:rsidRPr="00B637E7">
        <w:rPr>
          <w:rFonts w:eastAsia="Calibri"/>
          <w:lang w:eastAsia="en-US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строить позитивные отношения в процессе учебной и познавательной деятельности;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предлагать альтернативное решение в конфликтной ситуации;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выделять общую точку зрения в дискуссии;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lastRenderedPageBreak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определять задачу коммуникации и в соответствии с ней отбирать речевые средства;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принимать решение в ходе диалога и согласовывать его с собеседником;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выделять информационный аспект задачи, оперировать данными, использовать модель решения задачи;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t>использовать информацию с учетом этических и правовых норм;</w:t>
      </w:r>
    </w:p>
    <w:p w:rsidR="00E35840" w:rsidRPr="00B637E7" w:rsidRDefault="00E35840" w:rsidP="00E35840">
      <w:pPr>
        <w:numPr>
          <w:ilvl w:val="0"/>
          <w:numId w:val="17"/>
        </w:numPr>
        <w:shd w:val="clear" w:color="auto" w:fill="FFFFFF"/>
        <w:spacing w:after="173"/>
        <w:rPr>
          <w:rFonts w:eastAsia="Calibri"/>
          <w:lang w:eastAsia="en-US"/>
        </w:rPr>
      </w:pPr>
      <w:r w:rsidRPr="00B637E7">
        <w:rPr>
          <w:rFonts w:eastAsia="Calibri"/>
          <w:lang w:eastAsia="en-US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413E4" w:rsidRPr="00A416AF" w:rsidRDefault="00D413E4" w:rsidP="00D413E4">
      <w:pPr>
        <w:tabs>
          <w:tab w:val="left" w:pos="993"/>
        </w:tabs>
        <w:spacing w:line="360" w:lineRule="auto"/>
        <w:ind w:left="633"/>
        <w:jc w:val="both"/>
        <w:rPr>
          <w:b/>
        </w:rPr>
      </w:pPr>
    </w:p>
    <w:p w:rsidR="00D413E4" w:rsidRPr="00A416AF" w:rsidRDefault="00D413E4" w:rsidP="00E35840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b/>
          <w:sz w:val="24"/>
          <w:szCs w:val="24"/>
        </w:rPr>
        <w:t>Предметные результаты</w:t>
      </w:r>
      <w:r w:rsidRPr="001E00B3">
        <w:rPr>
          <w:b/>
          <w:sz w:val="28"/>
          <w:szCs w:val="28"/>
        </w:rPr>
        <w:t xml:space="preserve"> </w:t>
      </w:r>
      <w:r w:rsidRPr="00A416AF">
        <w:rPr>
          <w:rFonts w:ascii="Times New Roman" w:hAnsi="Times New Roman"/>
          <w:sz w:val="24"/>
          <w:szCs w:val="24"/>
        </w:rPr>
        <w:t>дисциплины «Иностранный язык»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</w:t>
      </w:r>
      <w:proofErr w:type="gramStart"/>
      <w:r w:rsidRPr="00A416AF">
        <w:rPr>
          <w:rFonts w:ascii="Times New Roman" w:hAnsi="Times New Roman"/>
          <w:sz w:val="24"/>
          <w:szCs w:val="24"/>
        </w:rPr>
        <w:t>1</w:t>
      </w:r>
      <w:proofErr w:type="gramEnd"/>
      <w:r w:rsidRPr="00A416AF">
        <w:rPr>
          <w:rFonts w:ascii="Times New Roman" w:hAnsi="Times New Roman"/>
          <w:sz w:val="24"/>
          <w:szCs w:val="24"/>
        </w:rPr>
        <w:t xml:space="preserve"> согласно системе CEFR (Общеевропейские компетенции владения иностранным языком: изучение, преподавание, оценка). Процесс формирования иноязычной компетенции и овладения коммуникативными навыками необходимо осуществлять с учетом индивидуальных психофизических особенностей обучающихся с ЗПР. 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В результате изучения предмета «Иностранный язык (английский)» на уровне основного общего </w:t>
      </w:r>
      <w:proofErr w:type="gramStart"/>
      <w:r w:rsidRPr="00A416AF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A416AF">
        <w:rPr>
          <w:rFonts w:ascii="Times New Roman" w:hAnsi="Times New Roman"/>
          <w:sz w:val="24"/>
          <w:szCs w:val="24"/>
        </w:rPr>
        <w:t xml:space="preserve"> обучающиеся с ЗПР овладеют следующими навыками</w:t>
      </w:r>
    </w:p>
    <w:p w:rsidR="00D413E4" w:rsidRPr="00415EF2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В области речевой компетенции:</w:t>
      </w:r>
      <w:r w:rsidR="00415EF2">
        <w:rPr>
          <w:rFonts w:ascii="Times New Roman" w:hAnsi="Times New Roman"/>
          <w:sz w:val="24"/>
          <w:szCs w:val="24"/>
        </w:rPr>
        <w:t xml:space="preserve"> </w:t>
      </w:r>
      <w:r w:rsidRPr="00415EF2">
        <w:rPr>
          <w:rFonts w:ascii="Times New Roman" w:hAnsi="Times New Roman"/>
          <w:sz w:val="24"/>
          <w:szCs w:val="24"/>
        </w:rPr>
        <w:t>рецептивные навыки речи:</w:t>
      </w:r>
    </w:p>
    <w:p w:rsidR="00D413E4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416AF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="00A416AF" w:rsidRPr="00A416AF">
        <w:rPr>
          <w:rFonts w:ascii="Times New Roman" w:hAnsi="Times New Roman"/>
          <w:b/>
          <w:sz w:val="24"/>
          <w:szCs w:val="24"/>
        </w:rPr>
        <w:t xml:space="preserve"> </w:t>
      </w:r>
    </w:p>
    <w:p w:rsidR="00415EF2" w:rsidRPr="00A416AF" w:rsidRDefault="00415EF2" w:rsidP="00415EF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416AF">
        <w:rPr>
          <w:rFonts w:ascii="Times New Roman" w:hAnsi="Times New Roman"/>
          <w:b/>
          <w:sz w:val="24"/>
          <w:szCs w:val="24"/>
        </w:rPr>
        <w:t>обучающиеся с ЗПР научатс</w:t>
      </w:r>
      <w:r>
        <w:rPr>
          <w:rFonts w:ascii="Times New Roman" w:hAnsi="Times New Roman"/>
          <w:sz w:val="24"/>
          <w:szCs w:val="24"/>
        </w:rPr>
        <w:t>я: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реагировать на инструкции учителя на английском языке во время урока;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понимать тему и факты сообщения;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понимать последовательность событий;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:rsidR="00D413E4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1,5–2 минут при наличии продолжительных серий неречевых фоновых звуков (шумов);</w:t>
      </w:r>
    </w:p>
    <w:p w:rsidR="00113535" w:rsidRPr="007744BA" w:rsidRDefault="00113535" w:rsidP="00113535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Выпускник получит возможность научиться:</w:t>
      </w:r>
    </w:p>
    <w:p w:rsidR="00113535" w:rsidRPr="007744BA" w:rsidRDefault="00113535" w:rsidP="006765AB">
      <w:pPr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i/>
        </w:rPr>
      </w:pPr>
      <w:r w:rsidRPr="007744BA">
        <w:rPr>
          <w:rFonts w:eastAsia="Calibri"/>
          <w:i/>
        </w:rPr>
        <w:t>выделять основную тему в воспринимаемом на слух тексте;</w:t>
      </w:r>
    </w:p>
    <w:p w:rsidR="00113535" w:rsidRPr="007744BA" w:rsidRDefault="00113535" w:rsidP="006765AB">
      <w:pPr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i/>
        </w:rPr>
      </w:pPr>
      <w:r w:rsidRPr="007744BA">
        <w:rPr>
          <w:rFonts w:eastAsia="Calibri"/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113535" w:rsidRPr="00A416AF" w:rsidRDefault="00113535" w:rsidP="0011353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15EF2" w:rsidRPr="00415EF2" w:rsidRDefault="00415EF2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b/>
          <w:sz w:val="24"/>
          <w:szCs w:val="24"/>
        </w:rPr>
        <w:t>Ч</w:t>
      </w:r>
      <w:r w:rsidR="00D413E4" w:rsidRPr="00A416AF">
        <w:rPr>
          <w:rFonts w:ascii="Times New Roman" w:hAnsi="Times New Roman"/>
          <w:b/>
          <w:sz w:val="24"/>
          <w:szCs w:val="24"/>
        </w:rPr>
        <w:t>тение</w:t>
      </w:r>
    </w:p>
    <w:p w:rsidR="00415EF2" w:rsidRPr="00415EF2" w:rsidRDefault="00415EF2" w:rsidP="00415EF2">
      <w:pPr>
        <w:pStyle w:val="a7"/>
        <w:rPr>
          <w:rFonts w:ascii="Times New Roman" w:hAnsi="Times New Roman"/>
          <w:sz w:val="24"/>
          <w:szCs w:val="24"/>
        </w:rPr>
      </w:pPr>
    </w:p>
    <w:p w:rsidR="00D413E4" w:rsidRPr="00A416AF" w:rsidRDefault="00A416AF" w:rsidP="00415EF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416AF">
        <w:rPr>
          <w:rFonts w:ascii="Times New Roman" w:hAnsi="Times New Roman"/>
          <w:b/>
          <w:sz w:val="24"/>
          <w:szCs w:val="24"/>
        </w:rPr>
        <w:t>обучающиеся с ЗПР научатс</w:t>
      </w:r>
      <w:r>
        <w:rPr>
          <w:rFonts w:ascii="Times New Roman" w:hAnsi="Times New Roman"/>
          <w:sz w:val="24"/>
          <w:szCs w:val="24"/>
        </w:rPr>
        <w:t>я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понимать инструкции к заданиям в учебнике и рабочей тетради;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понимать основное содержание прочитанного текста;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извлекать запрашиваемую информацию;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понимать существенные детали в прочитанном тексте;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восстанавливать последовательность событий;</w:t>
      </w:r>
    </w:p>
    <w:p w:rsidR="00D413E4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:rsidR="00113535" w:rsidRPr="007744BA" w:rsidRDefault="00113535" w:rsidP="00113535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Выпускник получит возможность научиться:</w:t>
      </w:r>
    </w:p>
    <w:p w:rsidR="00113535" w:rsidRPr="007744BA" w:rsidRDefault="00113535" w:rsidP="006765AB">
      <w:pPr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i/>
        </w:rPr>
      </w:pPr>
      <w:r w:rsidRPr="007744BA">
        <w:rPr>
          <w:rFonts w:eastAsia="Calibri"/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113535" w:rsidRPr="00113535" w:rsidRDefault="00113535" w:rsidP="006765AB">
      <w:pPr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i/>
        </w:rPr>
      </w:pPr>
      <w:r w:rsidRPr="00113535">
        <w:rPr>
          <w:rFonts w:eastAsia="Calibri"/>
          <w:i/>
        </w:rPr>
        <w:lastRenderedPageBreak/>
        <w:t xml:space="preserve">         </w:t>
      </w:r>
      <w:r w:rsidRPr="007744BA">
        <w:rPr>
          <w:rFonts w:eastAsia="Calibri"/>
          <w:i/>
        </w:rPr>
        <w:t>восстанавливать текст из разрозненных абзацев или путем добавления выпущенных фрагментов</w:t>
      </w:r>
    </w:p>
    <w:p w:rsidR="00A416AF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продуктивные навыки речи</w:t>
      </w:r>
      <w:proofErr w:type="gramStart"/>
      <w:r w:rsidR="00A416AF">
        <w:rPr>
          <w:rFonts w:ascii="Times New Roman" w:hAnsi="Times New Roman"/>
          <w:sz w:val="24"/>
          <w:szCs w:val="24"/>
        </w:rPr>
        <w:t xml:space="preserve"> </w:t>
      </w:r>
      <w:r w:rsidRPr="00A416AF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A416AF">
        <w:rPr>
          <w:rFonts w:ascii="Times New Roman" w:hAnsi="Times New Roman"/>
          <w:b/>
          <w:sz w:val="24"/>
          <w:szCs w:val="24"/>
        </w:rPr>
        <w:t xml:space="preserve"> </w:t>
      </w:r>
      <w:r w:rsidRPr="00A416AF">
        <w:rPr>
          <w:rFonts w:ascii="Times New Roman" w:hAnsi="Times New Roman"/>
          <w:b/>
          <w:sz w:val="24"/>
          <w:szCs w:val="24"/>
        </w:rPr>
        <w:t>говорение</w:t>
      </w:r>
      <w:r w:rsidR="00A416AF">
        <w:rPr>
          <w:rFonts w:ascii="Times New Roman" w:hAnsi="Times New Roman"/>
          <w:b/>
          <w:sz w:val="24"/>
          <w:szCs w:val="24"/>
        </w:rPr>
        <w:t>,</w:t>
      </w:r>
      <w:r w:rsidR="00A416AF" w:rsidRPr="00A416AF">
        <w:rPr>
          <w:rFonts w:ascii="Times New Roman" w:hAnsi="Times New Roman"/>
          <w:sz w:val="24"/>
          <w:szCs w:val="24"/>
        </w:rPr>
        <w:t xml:space="preserve"> диалогическая форма речи:</w:t>
      </w:r>
    </w:p>
    <w:p w:rsidR="00D413E4" w:rsidRPr="00A416AF" w:rsidRDefault="00D413E4" w:rsidP="00A416AF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 </w:t>
      </w:r>
      <w:r w:rsidR="00A416AF" w:rsidRPr="00A416AF">
        <w:rPr>
          <w:rFonts w:ascii="Times New Roman" w:hAnsi="Times New Roman"/>
          <w:b/>
          <w:sz w:val="24"/>
          <w:szCs w:val="24"/>
        </w:rPr>
        <w:t>обучающиеся с ЗПР научатс</w:t>
      </w:r>
      <w:r w:rsidR="00A416AF">
        <w:rPr>
          <w:rFonts w:ascii="Times New Roman" w:hAnsi="Times New Roman"/>
          <w:sz w:val="24"/>
          <w:szCs w:val="24"/>
        </w:rPr>
        <w:t>я</w:t>
      </w:r>
      <w:r w:rsidR="00415EF2">
        <w:rPr>
          <w:rFonts w:ascii="Times New Roman" w:hAnsi="Times New Roman"/>
          <w:sz w:val="24"/>
          <w:szCs w:val="24"/>
        </w:rPr>
        <w:t>: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запрашивать и сообщать фактическую информацию, переходя с позиции </w:t>
      </w:r>
      <w:proofErr w:type="gramStart"/>
      <w:r w:rsidRPr="00A416AF">
        <w:rPr>
          <w:rFonts w:ascii="Times New Roman" w:hAnsi="Times New Roman"/>
          <w:sz w:val="24"/>
          <w:szCs w:val="24"/>
        </w:rPr>
        <w:t>спрашивающего</w:t>
      </w:r>
      <w:proofErr w:type="gramEnd"/>
      <w:r w:rsidRPr="00A416AF">
        <w:rPr>
          <w:rFonts w:ascii="Times New Roman" w:hAnsi="Times New Roman"/>
          <w:sz w:val="24"/>
          <w:szCs w:val="24"/>
        </w:rPr>
        <w:t xml:space="preserve"> на позицию отвечающего;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обращаться с просьбой и выражать отказ ее выполнить;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речевое поведение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D413E4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:rsidR="00415EF2" w:rsidRPr="007744BA" w:rsidRDefault="00415EF2" w:rsidP="00415EF2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Выпускник получит возможность научиться:</w:t>
      </w:r>
    </w:p>
    <w:p w:rsidR="00415EF2" w:rsidRPr="007744BA" w:rsidRDefault="00415EF2" w:rsidP="006765AB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 xml:space="preserve">вести диалог-обмен мнениями; </w:t>
      </w:r>
    </w:p>
    <w:p w:rsidR="00415EF2" w:rsidRPr="007744BA" w:rsidRDefault="00415EF2" w:rsidP="006765AB">
      <w:pPr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>брать и давать интервью;</w:t>
      </w:r>
    </w:p>
    <w:p w:rsidR="00415EF2" w:rsidRPr="007744BA" w:rsidRDefault="00415EF2" w:rsidP="006765AB">
      <w:pPr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>вести диалог-расспрос на основе нелинейного текста (таблицы, диаграммы и т. д.).</w:t>
      </w:r>
    </w:p>
    <w:p w:rsidR="00415EF2" w:rsidRPr="00A416AF" w:rsidRDefault="00415EF2" w:rsidP="00415EF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15EF2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16AF">
        <w:rPr>
          <w:rFonts w:ascii="Times New Roman" w:hAnsi="Times New Roman"/>
          <w:b/>
          <w:sz w:val="24"/>
          <w:szCs w:val="24"/>
        </w:rPr>
        <w:t>монологическая форма речи</w:t>
      </w:r>
      <w:r w:rsidR="00A416AF" w:rsidRPr="00A416AF">
        <w:rPr>
          <w:rFonts w:ascii="Times New Roman" w:hAnsi="Times New Roman"/>
          <w:b/>
          <w:sz w:val="24"/>
          <w:szCs w:val="24"/>
        </w:rPr>
        <w:t xml:space="preserve"> </w:t>
      </w:r>
    </w:p>
    <w:p w:rsidR="00D413E4" w:rsidRPr="00A416AF" w:rsidRDefault="00A416AF" w:rsidP="00415EF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416AF">
        <w:rPr>
          <w:rFonts w:ascii="Times New Roman" w:hAnsi="Times New Roman"/>
          <w:b/>
          <w:sz w:val="24"/>
          <w:szCs w:val="24"/>
        </w:rPr>
        <w:t>обучающиеся с ЗПР научатс</w:t>
      </w:r>
      <w:r>
        <w:rPr>
          <w:rFonts w:ascii="Times New Roman" w:hAnsi="Times New Roman"/>
          <w:sz w:val="24"/>
          <w:szCs w:val="24"/>
        </w:rPr>
        <w:t>я</w:t>
      </w:r>
      <w:r w:rsidR="00415EF2">
        <w:rPr>
          <w:rFonts w:ascii="Times New Roman" w:hAnsi="Times New Roman"/>
          <w:sz w:val="24"/>
          <w:szCs w:val="24"/>
        </w:rPr>
        <w:t>: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 составлять краткие рассказы по изучаемой тематике;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высказывать свое мнение по содержанию </w:t>
      </w:r>
      <w:proofErr w:type="gramStart"/>
      <w:r w:rsidRPr="00A416AF">
        <w:rPr>
          <w:rFonts w:ascii="Times New Roman" w:hAnsi="Times New Roman"/>
          <w:sz w:val="24"/>
          <w:szCs w:val="24"/>
        </w:rPr>
        <w:t>прослушанного</w:t>
      </w:r>
      <w:proofErr w:type="gramEnd"/>
      <w:r w:rsidRPr="00A416AF">
        <w:rPr>
          <w:rFonts w:ascii="Times New Roman" w:hAnsi="Times New Roman"/>
          <w:sz w:val="24"/>
          <w:szCs w:val="24"/>
        </w:rPr>
        <w:t xml:space="preserve"> или прочитанного;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составлять описание картинки;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составлять описание персонажа;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передавать содержание услышанного или прочитанного текста;</w:t>
      </w:r>
    </w:p>
    <w:p w:rsidR="00D413E4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составлять и записывать фрагменты для коллективного видео блога;</w:t>
      </w:r>
    </w:p>
    <w:p w:rsidR="00415EF2" w:rsidRPr="007744BA" w:rsidRDefault="00415EF2" w:rsidP="00415EF2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 xml:space="preserve">Выпускник получит возможность научиться: </w:t>
      </w:r>
    </w:p>
    <w:p w:rsidR="00415EF2" w:rsidRPr="007744BA" w:rsidRDefault="00415EF2" w:rsidP="006765AB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 xml:space="preserve">делать сообщение на заданную тему на основе </w:t>
      </w:r>
      <w:proofErr w:type="gramStart"/>
      <w:r w:rsidRPr="007744BA">
        <w:rPr>
          <w:rFonts w:eastAsia="Calibri"/>
          <w:i/>
        </w:rPr>
        <w:t>прочитанного</w:t>
      </w:r>
      <w:proofErr w:type="gramEnd"/>
      <w:r w:rsidRPr="007744BA">
        <w:rPr>
          <w:rFonts w:eastAsia="Calibri"/>
          <w:i/>
        </w:rPr>
        <w:t xml:space="preserve">; </w:t>
      </w:r>
    </w:p>
    <w:p w:rsidR="00415EF2" w:rsidRPr="007744BA" w:rsidRDefault="00415EF2" w:rsidP="006765AB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7744BA">
        <w:rPr>
          <w:rFonts w:eastAsia="Calibri"/>
          <w:i/>
        </w:rPr>
        <w:t>прочитанному</w:t>
      </w:r>
      <w:proofErr w:type="gramEnd"/>
      <w:r w:rsidRPr="007744BA">
        <w:rPr>
          <w:rFonts w:eastAsia="Calibri"/>
          <w:i/>
        </w:rPr>
        <w:t xml:space="preserve">/ прослушанному; </w:t>
      </w:r>
    </w:p>
    <w:p w:rsidR="00415EF2" w:rsidRPr="007744BA" w:rsidRDefault="00415EF2" w:rsidP="006765AB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>кратко высказываться с опорой на нелинейный текст (таблицы, диаграммы, расписание и т. п.);</w:t>
      </w:r>
    </w:p>
    <w:p w:rsidR="00415EF2" w:rsidRPr="00A416AF" w:rsidRDefault="00415EF2" w:rsidP="00415EF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744BA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</w:t>
      </w:r>
    </w:p>
    <w:p w:rsidR="00415EF2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16AF">
        <w:rPr>
          <w:rFonts w:ascii="Times New Roman" w:hAnsi="Times New Roman"/>
          <w:b/>
          <w:sz w:val="24"/>
          <w:szCs w:val="24"/>
        </w:rPr>
        <w:t>письмо</w:t>
      </w:r>
    </w:p>
    <w:p w:rsidR="00D413E4" w:rsidRPr="00A416AF" w:rsidRDefault="00A416AF" w:rsidP="00415EF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416AF">
        <w:rPr>
          <w:rFonts w:ascii="Times New Roman" w:hAnsi="Times New Roman"/>
          <w:b/>
          <w:sz w:val="24"/>
          <w:szCs w:val="24"/>
        </w:rPr>
        <w:t xml:space="preserve"> обучающиеся с ЗПР научатс</w:t>
      </w:r>
      <w:r>
        <w:rPr>
          <w:rFonts w:ascii="Times New Roman" w:hAnsi="Times New Roman"/>
          <w:sz w:val="24"/>
          <w:szCs w:val="24"/>
        </w:rPr>
        <w:t>я</w:t>
      </w:r>
      <w:r w:rsidR="00415EF2">
        <w:rPr>
          <w:rFonts w:ascii="Times New Roman" w:hAnsi="Times New Roman"/>
          <w:sz w:val="24"/>
          <w:szCs w:val="24"/>
        </w:rPr>
        <w:t>: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писать </w:t>
      </w:r>
      <w:proofErr w:type="spellStart"/>
      <w:r w:rsidRPr="00A416AF">
        <w:rPr>
          <w:rFonts w:ascii="Times New Roman" w:hAnsi="Times New Roman"/>
          <w:sz w:val="24"/>
          <w:szCs w:val="24"/>
        </w:rPr>
        <w:t>полупечатным</w:t>
      </w:r>
      <w:proofErr w:type="spellEnd"/>
      <w:r w:rsidRPr="00A416AF">
        <w:rPr>
          <w:rFonts w:ascii="Times New Roman" w:hAnsi="Times New Roman"/>
          <w:sz w:val="24"/>
          <w:szCs w:val="24"/>
        </w:rPr>
        <w:t xml:space="preserve"> шрифтом буквы алфавита английского языка;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заполнять пропущенные слова в тексте; 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выписывать слова и словосочетания из текста;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дополнять предложения; 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подписывать тетрадь, указывать номер класса и школы;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составлять описание картины;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составлять электронные письма по изучаемым темам;</w:t>
      </w:r>
    </w:p>
    <w:p w:rsidR="00D413E4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lastRenderedPageBreak/>
        <w:t>составлять презентации по изучаемым темам;</w:t>
      </w:r>
    </w:p>
    <w:p w:rsidR="00113535" w:rsidRPr="007744BA" w:rsidRDefault="00113535" w:rsidP="00113535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Выпускник получит возможность научиться:</w:t>
      </w:r>
    </w:p>
    <w:p w:rsidR="00113535" w:rsidRPr="007744BA" w:rsidRDefault="00113535" w:rsidP="006765AB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>делать краткие выписки из текста с целью их использования в собственных устных высказываниях;</w:t>
      </w:r>
    </w:p>
    <w:p w:rsidR="00113535" w:rsidRPr="007744BA" w:rsidRDefault="00113535" w:rsidP="006765AB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>писать электронное письмо (</w:t>
      </w:r>
      <w:r w:rsidRPr="007744BA">
        <w:rPr>
          <w:rFonts w:eastAsia="Calibri"/>
          <w:i/>
          <w:lang w:val="en-US"/>
        </w:rPr>
        <w:t>e</w:t>
      </w:r>
      <w:r w:rsidRPr="007744BA">
        <w:rPr>
          <w:rFonts w:eastAsia="Calibri"/>
          <w:i/>
        </w:rPr>
        <w:t>-</w:t>
      </w:r>
      <w:r w:rsidRPr="007744BA">
        <w:rPr>
          <w:rFonts w:eastAsia="Calibri"/>
          <w:i/>
          <w:lang w:val="en-US"/>
        </w:rPr>
        <w:t>mail</w:t>
      </w:r>
      <w:r w:rsidRPr="007744BA">
        <w:rPr>
          <w:rFonts w:eastAsia="Calibri"/>
          <w:i/>
        </w:rPr>
        <w:t>) зарубежному другу в ответ на электронное письмо-стимул;</w:t>
      </w:r>
    </w:p>
    <w:p w:rsidR="00113535" w:rsidRPr="007744BA" w:rsidRDefault="00113535" w:rsidP="006765AB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 xml:space="preserve">составлять план/ тезисы устного или письменного сообщения; </w:t>
      </w:r>
    </w:p>
    <w:p w:rsidR="00113535" w:rsidRPr="007744BA" w:rsidRDefault="00113535" w:rsidP="006765AB">
      <w:pPr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>кратко излагать в письменном виде результаты проектной деятельности;</w:t>
      </w:r>
    </w:p>
    <w:p w:rsidR="00113535" w:rsidRPr="00A416AF" w:rsidRDefault="00113535" w:rsidP="0011353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15EF2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16AF">
        <w:rPr>
          <w:rFonts w:ascii="Times New Roman" w:hAnsi="Times New Roman"/>
          <w:b/>
          <w:sz w:val="24"/>
          <w:szCs w:val="24"/>
        </w:rPr>
        <w:t>фонетический уровень языка</w:t>
      </w:r>
    </w:p>
    <w:p w:rsidR="00D413E4" w:rsidRPr="00A416AF" w:rsidRDefault="00113535" w:rsidP="00415EF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3535">
        <w:rPr>
          <w:rFonts w:ascii="Times New Roman" w:hAnsi="Times New Roman"/>
          <w:b/>
          <w:sz w:val="24"/>
          <w:szCs w:val="24"/>
        </w:rPr>
        <w:t xml:space="preserve"> </w:t>
      </w:r>
      <w:r w:rsidRPr="00A416AF">
        <w:rPr>
          <w:rFonts w:ascii="Times New Roman" w:hAnsi="Times New Roman"/>
          <w:b/>
          <w:sz w:val="24"/>
          <w:szCs w:val="24"/>
        </w:rPr>
        <w:t>обучающиеся с ЗПР научатс</w:t>
      </w:r>
      <w:r>
        <w:rPr>
          <w:rFonts w:ascii="Times New Roman" w:hAnsi="Times New Roman"/>
          <w:sz w:val="24"/>
          <w:szCs w:val="24"/>
        </w:rPr>
        <w:t>я</w:t>
      </w:r>
      <w:r w:rsidR="00415EF2">
        <w:rPr>
          <w:rFonts w:ascii="Times New Roman" w:hAnsi="Times New Roman"/>
          <w:sz w:val="24"/>
          <w:szCs w:val="24"/>
        </w:rPr>
        <w:t>: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владеть следующими произносительными навыками:</w:t>
      </w:r>
      <w:r w:rsidR="00B457A5" w:rsidRPr="00B457A5">
        <w:rPr>
          <w:rFonts w:ascii="Times New Roman" w:hAnsi="Times New Roman"/>
          <w:b/>
          <w:sz w:val="24"/>
          <w:szCs w:val="24"/>
        </w:rPr>
        <w:t xml:space="preserve"> 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произносить слова изучаемого языка доступным для понимания образом;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D413E4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корректно реализовывать в речи интонационные конструкции для передачи цели высказывания.</w:t>
      </w:r>
    </w:p>
    <w:p w:rsidR="00113535" w:rsidRPr="007744BA" w:rsidRDefault="00113535" w:rsidP="00113535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Выпускник получит возможность научиться:</w:t>
      </w:r>
    </w:p>
    <w:p w:rsidR="00113535" w:rsidRPr="007744BA" w:rsidRDefault="00113535" w:rsidP="006765AB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>выражать модальные значения, чувства и эмоции с помощью интонации;</w:t>
      </w:r>
    </w:p>
    <w:p w:rsidR="00113535" w:rsidRPr="007744BA" w:rsidRDefault="00113535" w:rsidP="006765AB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eastAsia="Calibri"/>
          <w:i/>
        </w:rPr>
      </w:pPr>
      <w:r w:rsidRPr="007744BA">
        <w:rPr>
          <w:rFonts w:eastAsia="Calibri"/>
          <w:i/>
        </w:rPr>
        <w:t>различать британские и американские варианты английского языка в прослушанных высказываниях.</w:t>
      </w:r>
    </w:p>
    <w:p w:rsidR="00113535" w:rsidRPr="00A416AF" w:rsidRDefault="00113535" w:rsidP="0011353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15EF2" w:rsidRPr="00415EF2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7A5">
        <w:rPr>
          <w:rFonts w:ascii="Times New Roman" w:hAnsi="Times New Roman"/>
          <w:b/>
          <w:sz w:val="24"/>
          <w:szCs w:val="24"/>
        </w:rPr>
        <w:t>В области межкультурной компетенции</w:t>
      </w:r>
      <w:r w:rsidR="00B457A5" w:rsidRPr="00B457A5">
        <w:rPr>
          <w:rFonts w:ascii="Times New Roman" w:hAnsi="Times New Roman"/>
          <w:b/>
          <w:sz w:val="24"/>
          <w:szCs w:val="24"/>
        </w:rPr>
        <w:t xml:space="preserve"> </w:t>
      </w:r>
    </w:p>
    <w:p w:rsidR="00D413E4" w:rsidRPr="00A416AF" w:rsidRDefault="00B457A5" w:rsidP="00415EF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b/>
          <w:sz w:val="24"/>
          <w:szCs w:val="24"/>
        </w:rPr>
        <w:t>обучающиеся с ЗПР научатс</w:t>
      </w:r>
      <w:r>
        <w:rPr>
          <w:rFonts w:ascii="Times New Roman" w:hAnsi="Times New Roman"/>
          <w:sz w:val="24"/>
          <w:szCs w:val="24"/>
        </w:rPr>
        <w:t xml:space="preserve">я </w:t>
      </w:r>
      <w:r w:rsidR="00D413E4" w:rsidRPr="00A416AF">
        <w:rPr>
          <w:rFonts w:ascii="Times New Roman" w:hAnsi="Times New Roman"/>
          <w:sz w:val="24"/>
          <w:szCs w:val="24"/>
        </w:rPr>
        <w:t>: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использовать в речи и письменных текстах полученную информацию: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 правилах речевого этикета в формулах вежливости;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об организации учебного процесса в Великобритании;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 знаменательных датах и их праздновании;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 досуге в стране изучаемого языка;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 об особенностях городской жизни в Великобритании;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 Британской кухне;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 культуре и безопасности поведения в цифровом пространстве;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об известных личностях в России и англоязычных странах;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об особенностях культуры России и страны изучаемого языка;</w:t>
      </w:r>
    </w:p>
    <w:p w:rsidR="00D413E4" w:rsidRPr="00A416AF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>об известных писателях России и Великобритании;</w:t>
      </w:r>
    </w:p>
    <w:p w:rsidR="00D413E4" w:rsidRDefault="00D413E4" w:rsidP="006765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6AF">
        <w:rPr>
          <w:rFonts w:ascii="Times New Roman" w:hAnsi="Times New Roman"/>
          <w:sz w:val="24"/>
          <w:szCs w:val="24"/>
        </w:rPr>
        <w:t xml:space="preserve"> о культурных стереотипах разных стран.</w:t>
      </w:r>
    </w:p>
    <w:p w:rsidR="00113535" w:rsidRPr="007744BA" w:rsidRDefault="00113535" w:rsidP="00113535">
      <w:pPr>
        <w:ind w:firstLine="709"/>
        <w:jc w:val="both"/>
        <w:rPr>
          <w:rFonts w:eastAsia="Arial Unicode MS"/>
          <w:lang w:eastAsia="ar-SA"/>
        </w:rPr>
      </w:pPr>
      <w:r w:rsidRPr="007744BA">
        <w:rPr>
          <w:rFonts w:eastAsia="Calibri"/>
          <w:b/>
        </w:rPr>
        <w:t>Выпускник получит возможность научиться:</w:t>
      </w:r>
    </w:p>
    <w:p w:rsidR="00113535" w:rsidRPr="007744BA" w:rsidRDefault="00113535" w:rsidP="006765AB">
      <w:pPr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b/>
          <w:i/>
        </w:rPr>
      </w:pPr>
      <w:r w:rsidRPr="007744BA">
        <w:rPr>
          <w:rFonts w:eastAsia="Arial Unicode MS"/>
          <w:i/>
          <w:lang w:eastAsia="ar-SA"/>
        </w:rPr>
        <w:t>использовать социокультурные реалии при создании устных и письменных высказываний;</w:t>
      </w:r>
    </w:p>
    <w:p w:rsidR="00113535" w:rsidRPr="007744BA" w:rsidRDefault="00113535" w:rsidP="006765AB">
      <w:pPr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b/>
          <w:i/>
        </w:rPr>
      </w:pPr>
      <w:r w:rsidRPr="007744BA"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765AB" w:rsidRPr="006765AB" w:rsidRDefault="006765AB" w:rsidP="006765AB">
      <w:pPr>
        <w:pStyle w:val="a7"/>
        <w:ind w:left="1429"/>
        <w:rPr>
          <w:b/>
          <w:color w:val="000000"/>
        </w:rPr>
      </w:pPr>
    </w:p>
    <w:p w:rsidR="006765AB" w:rsidRPr="00A62DEB" w:rsidRDefault="006765AB" w:rsidP="006765AB">
      <w:pPr>
        <w:pStyle w:val="a7"/>
        <w:spacing w:line="360" w:lineRule="auto"/>
        <w:ind w:left="1429"/>
        <w:outlineLvl w:val="2"/>
        <w:rPr>
          <w:rFonts w:ascii="Times New Roman" w:hAnsi="Times New Roman"/>
          <w:b/>
          <w:bCs/>
        </w:rPr>
      </w:pPr>
      <w:r w:rsidRPr="00A62DEB">
        <w:rPr>
          <w:rFonts w:ascii="Times New Roman" w:hAnsi="Times New Roman"/>
          <w:b/>
          <w:bCs/>
        </w:rPr>
        <w:t xml:space="preserve">                            Содержание учебного предмета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  <w:u w:val="single"/>
        </w:rPr>
        <w:t>Особенности адаптации рабочей программы по предмету «Иностранный я</w:t>
      </w:r>
      <w:r w:rsidRPr="00294149">
        <w:rPr>
          <w:rFonts w:eastAsia="Calibri"/>
        </w:rPr>
        <w:t>зык»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 xml:space="preserve">Готовность к обучению иностранному языку у детей с ОВЗ (ЗПР) несколько снижена, что связано со слабой познавательной активностью, недостаточностью внимания, памяти, </w:t>
      </w:r>
      <w:r w:rsidRPr="00294149">
        <w:rPr>
          <w:rFonts w:eastAsia="Calibri"/>
        </w:rPr>
        <w:lastRenderedPageBreak/>
        <w:t>пространственной ориентировки и другими особенностями, отрицательно влияющими на успешность их обучения и воспитания.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Программа для детей с ОВ</w:t>
      </w:r>
      <w:proofErr w:type="gramStart"/>
      <w:r w:rsidRPr="00294149">
        <w:rPr>
          <w:rFonts w:eastAsia="Calibri"/>
        </w:rPr>
        <w:t>З(</w:t>
      </w:r>
      <w:proofErr w:type="gramEnd"/>
      <w:r w:rsidRPr="00294149">
        <w:rPr>
          <w:rFonts w:eastAsia="Calibri"/>
        </w:rPr>
        <w:t>ЗПР) не предполагает сокращения тематических разделов. Однако объем изучаемого лексического, синтаксического и грамматического материала претерпевает существенные изменения. Может быть изменен объем изучаемого грамматического материала. Исключение его вызвано малой практической значимостью и сложностью, которую он представляет для детей с ОВЗ (ЗПР). За счет освободившегося времени более детально отрабатывается материал по чтению, развитию устной речи и доступной грамматики.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На уроках иностранного языка формируются лексические умения в ходе выполнения упражнений, которые обеспечивают запоминание новых слов и выражений и употребление их в речи. Используются информационно-коммуникационные технологии, что позволяет «особенному» ребенку с удовольствием заниматься английским языком. При овладении диалогической речью в ситуациях повседневного общения ребенок учится вести элементарный диалог побудительного характера: отдавать распоряжения, предлагать сделать что-либо. Так как внимание «особенного» ребенка не может долго концентрироваться на выполнении однообразных и утомительных упражнений, для переключения внимания можно использовать игровые ситуации и занимательные сюжеты. Разнообразие упражнений и игр помогает ребенку легче и быстрее запомнить изучаемый материал, а это ведет к расширению лингвистического кругозора: помогает освоить элементарные лингвистические представления, доступные и необходимые для овладения устной и письменной речью на английском языке. Использование моделей предложений очень важно для постепенного развития мышления, внимания, памяти, восприятия и воображения ребенка.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 xml:space="preserve">Развитие </w:t>
      </w:r>
      <w:proofErr w:type="spellStart"/>
      <w:r w:rsidRPr="00294149">
        <w:rPr>
          <w:rFonts w:eastAsia="Calibri"/>
        </w:rPr>
        <w:t>метапредметных</w:t>
      </w:r>
      <w:proofErr w:type="spellEnd"/>
      <w:r w:rsidRPr="00294149">
        <w:rPr>
          <w:rFonts w:eastAsia="Calibri"/>
        </w:rPr>
        <w:t xml:space="preserve"> умений предполагает умение действовать по образцу при выполнении упражнений и составлении элементарных высказываний. Таким образом, достигается минимально достаточный уровень коммуникативной компетенции, ведь приоритетом при изучении иностранного языка является формирование речевых умений в говорении.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В основе обучения иностранному языку детей с ОВЗ (ЗПР) лежит обучение чтению. Письмо на всех этапах обучения используется только как средство, способствующее более прочному усвоению лексико-грамматического материала, а также формированию навыков и умений в чтении и устной речи. В лексический минимум можно не включать малоупотребительные слова, а лучше расширить интернациональную лексику, которую легко понять при чтении. Узнавание таких слов способствует развитию догадки, кроме того, закрепляются буквенно-звуковые соответствия. Возможен акцент внимания на чтении и переводе прочитанного, поскольку при переводе дети осознают смысл прочитанного, и у них исчезает боязнь перед незнакомым текстом. Новую лексику можно отрабатывать в предложениях и сочетать это с работой со словарем. На дом задаются не новые упражнения, а отработанные на уроке. Объем домашнего чтения можно сокращать, задания давать выборочно.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Все задания для формирования и развития речевых умений на уроке являются коммуникативными, т. е. в их выполнении есть коммуникативный смысл, формируется социокультурная компетенция, а значит, впоследствии состоится выход в реальное общение и постепенная социализация в иноязычной культуре.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 xml:space="preserve">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педагогических и психологических приемов. </w:t>
      </w:r>
      <w:proofErr w:type="gramStart"/>
      <w:r w:rsidRPr="00294149">
        <w:rPr>
          <w:rFonts w:eastAsia="Calibri"/>
        </w:rPr>
        <w:t>Педагог, планируя занятие, должен определить, какие психические процессы (внимание, восприятие, память, мышление, речь) будут наиболее задействованы в ходе занятия.</w:t>
      </w:r>
      <w:proofErr w:type="gramEnd"/>
      <w:r w:rsidRPr="00294149">
        <w:rPr>
          <w:rFonts w:eastAsia="Calibri"/>
        </w:rPr>
        <w:t xml:space="preserve"> Именно на эти процессы и надо ориентироваться, формулируя коррекционную задачу. Сам учебный материал определяет, какие анализаторы будут наиболее задействованы на уроке. Коррекционно-развивающая задача </w:t>
      </w:r>
      <w:r w:rsidRPr="00294149">
        <w:rPr>
          <w:rFonts w:eastAsia="Calibri"/>
        </w:rPr>
        <w:lastRenderedPageBreak/>
        <w:t>должна быть предельно конкретной, и конкретная коррекционная направленность является обязательным условием хорошего урока.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 xml:space="preserve">Создание благоприятного психологического климата, ситуации успеха, использование </w:t>
      </w:r>
      <w:proofErr w:type="spellStart"/>
      <w:r w:rsidRPr="00294149">
        <w:rPr>
          <w:rFonts w:eastAsia="Calibri"/>
        </w:rPr>
        <w:t>здоровьесберегающих</w:t>
      </w:r>
      <w:proofErr w:type="spellEnd"/>
      <w:r w:rsidRPr="00294149">
        <w:rPr>
          <w:rFonts w:eastAsia="Calibri"/>
        </w:rPr>
        <w:t xml:space="preserve"> технологий, адаптированной программы с учетом особенностей психофизического развития и возможностей особых детей, иллюстративного и аудиоматериала, интерактивных элементарных заданий на CD и ситуации успеха просто необходимы на каждом уроке, чтобы ребенок с ОВЗ (ЗПР) почувствовал радость от малого, но хорошо выполненного задания. Специфика обучения иностранному языку детей с ОВЗ (ЗПР) предполагает большое количество игрового, занимательного материала и наличие зрительных опор, необходимых для усвоения разных структур. Психологические особенности детей с ОВЗ (ЗПР) таковы, что даже в подростковом возрасте наряду с учебной деятельностью значительное место занимает игровая деятельность. Поэтому введение в урок элементов игры (игровая подача материала) повышает работоспособность детей на уроке и способствует развитию у них познавательных интересов.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Рекомендуется использовать следующие группы методических приемов.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1) Разъяснение: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поэтапное разъяснение заданий;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последовательное выполнение заданий;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повторение учащимся инструкции к выполнению задания;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обеспечение аудиовизуальными техническими средствами обучения;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близость к учащимся во время объяснения задания, зрительный контакт.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2) Перемена видов деятельности: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 xml:space="preserve">- подготовка </w:t>
      </w:r>
      <w:proofErr w:type="gramStart"/>
      <w:r w:rsidRPr="00294149">
        <w:rPr>
          <w:rFonts w:eastAsia="Calibri"/>
        </w:rPr>
        <w:t>обучающихся</w:t>
      </w:r>
      <w:proofErr w:type="gramEnd"/>
      <w:r w:rsidRPr="00294149">
        <w:rPr>
          <w:rFonts w:eastAsia="Calibri"/>
        </w:rPr>
        <w:t xml:space="preserve"> к перемене вида деятельности;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чередование занятий и физкультурных пауз;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предоставление дополнительного времени для завершения задания;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предоставление дополнительного времени для сдачи домашнего задания;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работа на компьютерном тренажере;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использование листов с упражнениями, которые требуют минимального заполнения;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использование упражнений с пропущенными словами/предложениями;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дополнение печатных материалов видеоматериалами;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обеспечение обучающихся печатными копиями заданий, написанных на доске.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3) Индивидуальное оценивание ответов учащихся с ОВЗ (ЗПР):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использование индивидуальной шкалы оценок в соответствии с успехами и затраченными усилиями;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ежедневная оценка с целью выведения четвертной отметки;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разрешение переделать задание, с которым ребѐнок не справился;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>- оценка переделанных работ.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lastRenderedPageBreak/>
        <w:t>Освоение предмета «Иностранный язык» в основной школе предполагает применение коммуникативного подхода в обучении иностранному языку.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 xml:space="preserve">Учебный предмет «Иностранный язык» обеспечивает развитие иноязычных коммуникативных умений и языковых навыков, которые необходимы </w:t>
      </w:r>
      <w:proofErr w:type="gramStart"/>
      <w:r w:rsidRPr="00294149">
        <w:rPr>
          <w:rFonts w:eastAsia="Calibri"/>
        </w:rPr>
        <w:t>обучающимся</w:t>
      </w:r>
      <w:proofErr w:type="gramEnd"/>
      <w:r w:rsidRPr="00294149">
        <w:rPr>
          <w:rFonts w:eastAsia="Calibri"/>
        </w:rPr>
        <w:t xml:space="preserve"> для продолжения образования в школе или в системе среднего профессионального образования.</w:t>
      </w:r>
    </w:p>
    <w:p w:rsidR="00294149" w:rsidRPr="00294149" w:rsidRDefault="00294149" w:rsidP="00294149">
      <w:pPr>
        <w:shd w:val="clear" w:color="auto" w:fill="FFFFFF"/>
        <w:spacing w:after="173"/>
        <w:rPr>
          <w:rFonts w:eastAsia="Calibri"/>
        </w:rPr>
      </w:pPr>
      <w:r w:rsidRPr="00294149">
        <w:rPr>
          <w:rFonts w:eastAsia="Calibri"/>
        </w:rPr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294149">
        <w:rPr>
          <w:rFonts w:eastAsia="Calibri"/>
        </w:rPr>
        <w:t>систематизировать имеющийся языковой и речевой опыт основано</w:t>
      </w:r>
      <w:proofErr w:type="gramEnd"/>
      <w:r w:rsidRPr="00294149">
        <w:rPr>
          <w:rFonts w:eastAsia="Calibri"/>
        </w:rPr>
        <w:t xml:space="preserve"> на </w:t>
      </w:r>
      <w:proofErr w:type="spellStart"/>
      <w:r w:rsidRPr="00294149">
        <w:rPr>
          <w:rFonts w:eastAsia="Calibri"/>
        </w:rPr>
        <w:t>межпредметных</w:t>
      </w:r>
      <w:proofErr w:type="spellEnd"/>
      <w:r w:rsidRPr="00294149">
        <w:rPr>
          <w:rFonts w:eastAsia="Calibri"/>
        </w:rPr>
        <w:t xml:space="preserve">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931A93" w:rsidRPr="007744BA" w:rsidRDefault="00931A93" w:rsidP="00294149">
      <w:pPr>
        <w:ind w:firstLine="709"/>
        <w:contextualSpacing/>
        <w:jc w:val="both"/>
      </w:pPr>
      <w:r w:rsidRPr="007744BA">
        <w:t>.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Предметное содержание речи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 xml:space="preserve">Моя семья. </w:t>
      </w:r>
      <w:r w:rsidRPr="007744BA">
        <w:rPr>
          <w:rFonts w:eastAsia="Calibri"/>
        </w:rPr>
        <w:t xml:space="preserve">Взаимоотношения в семье. Конфликтные ситуации и способы их решения.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 xml:space="preserve">Мои друзья. </w:t>
      </w:r>
      <w:r w:rsidRPr="007744BA">
        <w:rPr>
          <w:rFonts w:eastAsia="Calibri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Свободное время.</w:t>
      </w:r>
      <w:r w:rsidRPr="007744BA">
        <w:rPr>
          <w:rFonts w:eastAsia="Calibri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Здоровый образ жизни.</w:t>
      </w:r>
      <w:r w:rsidRPr="007744BA">
        <w:rPr>
          <w:rFonts w:eastAsia="Calibri"/>
        </w:rPr>
        <w:t xml:space="preserve"> Режим труда и отдыха, занятия спортом, здоровое питание, отказ от вредных привычек.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  <w:i/>
          <w:strike/>
        </w:rPr>
      </w:pPr>
      <w:r w:rsidRPr="007744BA">
        <w:rPr>
          <w:rFonts w:eastAsia="Calibri"/>
          <w:b/>
        </w:rPr>
        <w:t xml:space="preserve">Спорт. </w:t>
      </w:r>
      <w:r w:rsidRPr="007744BA">
        <w:rPr>
          <w:rFonts w:eastAsia="Calibri"/>
        </w:rPr>
        <w:t>Виды спорта. Спортивные игры. Спортивные соревнования.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Школа.</w:t>
      </w:r>
      <w:r w:rsidRPr="007744BA">
        <w:rPr>
          <w:rFonts w:eastAsia="Calibri"/>
        </w:rPr>
        <w:t xml:space="preserve"> Школьная жизнь. Правила поведения в </w:t>
      </w:r>
      <w:proofErr w:type="spellStart"/>
      <w:r w:rsidRPr="007744BA">
        <w:rPr>
          <w:rFonts w:eastAsia="Calibri"/>
        </w:rPr>
        <w:t>школе</w:t>
      </w:r>
      <w:proofErr w:type="gramStart"/>
      <w:r w:rsidRPr="007744BA">
        <w:rPr>
          <w:rFonts w:eastAsia="Calibri"/>
        </w:rPr>
        <w:t>.И</w:t>
      </w:r>
      <w:proofErr w:type="gramEnd"/>
      <w:r w:rsidRPr="007744BA">
        <w:rPr>
          <w:rFonts w:eastAsia="Calibri"/>
        </w:rPr>
        <w:t>зучаемые</w:t>
      </w:r>
      <w:proofErr w:type="spellEnd"/>
      <w:r w:rsidRPr="007744BA">
        <w:rPr>
          <w:rFonts w:eastAsia="Calibri"/>
        </w:rPr>
        <w:t xml:space="preserve"> предметы и отношения к ним. Внеклассные мероприятия. Кружки. Школьная форма</w:t>
      </w:r>
      <w:r w:rsidRPr="007744BA">
        <w:rPr>
          <w:rFonts w:eastAsia="Calibri"/>
          <w:i/>
        </w:rPr>
        <w:t xml:space="preserve">. </w:t>
      </w:r>
      <w:r w:rsidRPr="007744BA">
        <w:rPr>
          <w:rFonts w:eastAsia="Calibri"/>
        </w:rPr>
        <w:t>Каникулы. Переписка с зарубежными сверстниками.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Выбор профессии.</w:t>
      </w:r>
      <w:r w:rsidRPr="007744BA">
        <w:rPr>
          <w:rFonts w:eastAsia="Calibri"/>
        </w:rPr>
        <w:t xml:space="preserve"> Мир профессий. Проблема выбора профессии. Роль иностранного языка в планах на будущее.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 xml:space="preserve">Путешествия. </w:t>
      </w:r>
      <w:r w:rsidRPr="007744BA">
        <w:rPr>
          <w:rFonts w:eastAsia="Calibri"/>
        </w:rPr>
        <w:t xml:space="preserve">Путешествия по России и странам изучаемого языка. Транспорт. 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Окружающий мир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Средства массовой информации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Страны изучаемого языка и родная страна</w:t>
      </w:r>
    </w:p>
    <w:p w:rsidR="00931A93" w:rsidRPr="007744BA" w:rsidRDefault="00931A93" w:rsidP="00931A93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744BA">
        <w:rPr>
          <w:rFonts w:eastAsia="Calibri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7744BA">
        <w:rPr>
          <w:rFonts w:eastAsia="Calibri"/>
        </w:rPr>
        <w:t>науку</w:t>
      </w:r>
      <w:proofErr w:type="gramEnd"/>
      <w:r w:rsidRPr="007744BA">
        <w:rPr>
          <w:rFonts w:eastAsia="Calibri"/>
        </w:rPr>
        <w:t xml:space="preserve"> и мировую культуру.</w:t>
      </w:r>
    </w:p>
    <w:p w:rsidR="00931A93" w:rsidRPr="007744BA" w:rsidRDefault="00931A93" w:rsidP="00931A93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7744BA">
        <w:rPr>
          <w:rFonts w:eastAsia="Calibri"/>
          <w:b/>
          <w:bCs/>
        </w:rPr>
        <w:t xml:space="preserve">Коммуникативные умения 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 xml:space="preserve">Говорение 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Диалогическая речь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Монологическая речь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lastRenderedPageBreak/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931A93" w:rsidRPr="007744BA" w:rsidRDefault="00931A93" w:rsidP="00931A93">
      <w:pPr>
        <w:ind w:firstLine="709"/>
        <w:contextualSpacing/>
        <w:jc w:val="both"/>
        <w:rPr>
          <w:rFonts w:eastAsia="Calibri"/>
          <w:b/>
        </w:rPr>
      </w:pPr>
      <w:proofErr w:type="spellStart"/>
      <w:r w:rsidRPr="007744BA">
        <w:rPr>
          <w:rFonts w:eastAsia="Calibri"/>
          <w:b/>
        </w:rPr>
        <w:t>Аудирование</w:t>
      </w:r>
      <w:proofErr w:type="spellEnd"/>
    </w:p>
    <w:p w:rsidR="00931A93" w:rsidRPr="007744BA" w:rsidRDefault="00931A93" w:rsidP="00931A93">
      <w:pPr>
        <w:ind w:firstLine="709"/>
        <w:contextualSpacing/>
        <w:jc w:val="both"/>
        <w:rPr>
          <w:rFonts w:eastAsia="Calibri"/>
        </w:rPr>
      </w:pPr>
      <w:r w:rsidRPr="007744BA">
        <w:rPr>
          <w:rFonts w:eastAsia="Calibri"/>
        </w:rPr>
        <w:t xml:space="preserve">Восприятие на слух и понимание </w:t>
      </w:r>
      <w:proofErr w:type="gramStart"/>
      <w:r w:rsidRPr="007744BA">
        <w:rPr>
          <w:rFonts w:eastAsia="Calibri"/>
        </w:rPr>
        <w:t>несложных</w:t>
      </w:r>
      <w:proofErr w:type="gramEnd"/>
      <w:r w:rsidRPr="007744BA">
        <w:rPr>
          <w:rFonts w:eastAsia="Calibri"/>
        </w:rPr>
        <w:t xml:space="preserve"> аутентичных </w:t>
      </w:r>
      <w:proofErr w:type="spellStart"/>
      <w:r w:rsidRPr="007744BA">
        <w:rPr>
          <w:rFonts w:eastAsia="Calibri"/>
        </w:rPr>
        <w:t>аудиотекстов</w:t>
      </w:r>
      <w:proofErr w:type="spellEnd"/>
      <w:r w:rsidRPr="007744BA">
        <w:rPr>
          <w:rFonts w:eastAsia="Calibri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i/>
        </w:rPr>
        <w:t>Жанры текстов</w:t>
      </w:r>
      <w:r w:rsidRPr="007744BA">
        <w:rPr>
          <w:rFonts w:eastAsia="Calibri"/>
        </w:rPr>
        <w:t xml:space="preserve">: прагматические, </w:t>
      </w:r>
      <w:r w:rsidRPr="007744BA">
        <w:rPr>
          <w:rFonts w:eastAsia="Calibri"/>
          <w:lang w:bidi="en-US"/>
        </w:rPr>
        <w:t>информационные, научно-популярные.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i/>
          <w:lang w:bidi="en-US"/>
        </w:rPr>
        <w:t>Типы текстов</w:t>
      </w:r>
      <w:r w:rsidRPr="007744BA">
        <w:rPr>
          <w:rFonts w:eastAsia="Calibri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proofErr w:type="spellStart"/>
      <w:r w:rsidRPr="007744BA">
        <w:rPr>
          <w:rFonts w:eastAsia="Calibri"/>
        </w:rPr>
        <w:t>Аудирование</w:t>
      </w:r>
      <w:r w:rsidRPr="007744BA">
        <w:rPr>
          <w:rFonts w:eastAsia="Calibri"/>
          <w:i/>
        </w:rPr>
        <w:t>с</w:t>
      </w:r>
      <w:proofErr w:type="spellEnd"/>
      <w:r w:rsidRPr="007744BA">
        <w:rPr>
          <w:rFonts w:eastAsia="Calibri"/>
          <w:i/>
        </w:rPr>
        <w:t xml:space="preserve"> пониманием основного содержания </w:t>
      </w:r>
      <w:r w:rsidRPr="007744BA">
        <w:rPr>
          <w:rFonts w:eastAsia="Calibri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744BA">
        <w:rPr>
          <w:rFonts w:eastAsia="Calibri"/>
        </w:rPr>
        <w:t>аудирования</w:t>
      </w:r>
      <w:proofErr w:type="spellEnd"/>
      <w:r w:rsidRPr="007744BA">
        <w:rPr>
          <w:rFonts w:eastAsia="Calibri"/>
        </w:rPr>
        <w:t xml:space="preserve"> – до 2 минут.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proofErr w:type="spellStart"/>
      <w:r w:rsidRPr="007744BA">
        <w:rPr>
          <w:rFonts w:eastAsia="Calibri"/>
        </w:rPr>
        <w:t>Аудирование</w:t>
      </w:r>
      <w:r w:rsidRPr="007744BA">
        <w:rPr>
          <w:rFonts w:eastAsia="Calibri"/>
          <w:i/>
        </w:rPr>
        <w:t>с</w:t>
      </w:r>
      <w:proofErr w:type="spellEnd"/>
      <w:r w:rsidRPr="007744BA">
        <w:rPr>
          <w:rFonts w:eastAsia="Calibri"/>
          <w:i/>
        </w:rPr>
        <w:t xml:space="preserve"> выборочным пониманием нужной/ интересующей/ запрашиваемой информации</w:t>
      </w:r>
      <w:r w:rsidRPr="007744BA">
        <w:rPr>
          <w:rFonts w:eastAsia="Calibri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744BA">
        <w:rPr>
          <w:rFonts w:eastAsia="Calibri"/>
        </w:rPr>
        <w:t>аудирования</w:t>
      </w:r>
      <w:proofErr w:type="spellEnd"/>
      <w:r w:rsidRPr="007744BA">
        <w:rPr>
          <w:rFonts w:eastAsia="Calibri"/>
        </w:rPr>
        <w:t xml:space="preserve"> – до 1,5 минут.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proofErr w:type="spellStart"/>
      <w:r w:rsidRPr="007744BA">
        <w:rPr>
          <w:rFonts w:eastAsia="Calibri"/>
        </w:rPr>
        <w:t>Аудирование</w:t>
      </w:r>
      <w:proofErr w:type="spellEnd"/>
      <w:r w:rsidRPr="007744BA">
        <w:rPr>
          <w:rFonts w:eastAsia="Calibri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7744BA">
        <w:rPr>
          <w:rFonts w:eastAsia="Calibri"/>
        </w:rPr>
        <w:t>изученными</w:t>
      </w:r>
      <w:proofErr w:type="gramEnd"/>
      <w:r w:rsidRPr="007744BA">
        <w:rPr>
          <w:rFonts w:eastAsia="Calibri"/>
        </w:rPr>
        <w:t xml:space="preserve"> и некоторое количество незнакомых языковых явлений.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Чтение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i/>
          <w:lang w:bidi="en-US"/>
        </w:rPr>
        <w:t>Жанры текстов</w:t>
      </w:r>
      <w:r w:rsidRPr="007744BA">
        <w:rPr>
          <w:rFonts w:eastAsia="Calibri"/>
          <w:lang w:bidi="en-US"/>
        </w:rPr>
        <w:t xml:space="preserve">: научно-популярные, публицистические, художественные, прагматические. 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proofErr w:type="gramStart"/>
      <w:r w:rsidRPr="007744BA">
        <w:rPr>
          <w:rFonts w:eastAsia="Calibri"/>
          <w:i/>
          <w:lang w:bidi="en-US"/>
        </w:rPr>
        <w:t>Типы текстов</w:t>
      </w:r>
      <w:r w:rsidRPr="007744BA">
        <w:rPr>
          <w:rFonts w:eastAsia="Calibri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 xml:space="preserve">Независимо от вида чтения возможно использование двуязычного словаря. 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Письменная речь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>Дальнейшее развитие и совершенствование письменной речи, а именно умений:</w:t>
      </w:r>
    </w:p>
    <w:p w:rsidR="00931A93" w:rsidRPr="007744BA" w:rsidRDefault="00931A93" w:rsidP="006765AB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</w:rPr>
      </w:pPr>
      <w:proofErr w:type="gramStart"/>
      <w:r w:rsidRPr="007744BA">
        <w:rPr>
          <w:rFonts w:eastAsia="Calibri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931A93" w:rsidRPr="007744BA" w:rsidRDefault="00931A93" w:rsidP="006765AB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744BA">
        <w:rPr>
          <w:rFonts w:eastAsia="Calibri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931A93" w:rsidRPr="007744BA" w:rsidRDefault="00931A93" w:rsidP="006765AB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</w:rPr>
      </w:pPr>
      <w:proofErr w:type="gramStart"/>
      <w:r w:rsidRPr="007744BA">
        <w:rPr>
          <w:rFonts w:eastAsia="Calibri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</w:t>
      </w:r>
      <w:r w:rsidRPr="007744BA">
        <w:rPr>
          <w:rFonts w:eastAsia="Calibri"/>
        </w:rPr>
        <w:lastRenderedPageBreak/>
        <w:t xml:space="preserve">благодарность, давать совет, просить о чем-либо), объем личного письма около 100–120 слов, включая адрес; </w:t>
      </w:r>
      <w:proofErr w:type="gramEnd"/>
    </w:p>
    <w:p w:rsidR="00931A93" w:rsidRPr="007744BA" w:rsidRDefault="00931A93" w:rsidP="006765AB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744BA">
        <w:rPr>
          <w:rFonts w:eastAsia="Calibri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931A93" w:rsidRPr="007744BA" w:rsidRDefault="00931A93" w:rsidP="006765AB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Языковые средства и навыки оперирования ими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Орфография и пунктуация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Фонетическая сторона речи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Лексическая сторона речи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Грамматическая сторона речи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proofErr w:type="gramStart"/>
      <w:r w:rsidRPr="007744BA">
        <w:rPr>
          <w:rFonts w:eastAsia="Calibri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7744BA">
        <w:rPr>
          <w:rFonts w:eastAsia="Calibri"/>
          <w:lang w:bidi="en-US"/>
        </w:rPr>
        <w:t>видо</w:t>
      </w:r>
      <w:proofErr w:type="spellEnd"/>
      <w:r w:rsidRPr="007744BA">
        <w:rPr>
          <w:rFonts w:eastAsia="Calibri"/>
          <w:lang w:bidi="en-US"/>
        </w:rPr>
        <w:t>-временных формах действительного и страдательного залогов, модальных глаголов и их эквивалентов;</w:t>
      </w:r>
      <w:proofErr w:type="gramEnd"/>
      <w:r w:rsidRPr="007744BA">
        <w:rPr>
          <w:rFonts w:eastAsia="Calibri"/>
          <w:lang w:bidi="en-US"/>
        </w:rPr>
        <w:t xml:space="preserve"> предлогов. 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  <w:b/>
        </w:rPr>
        <w:t>Социокультурные знания и умения.</w:t>
      </w:r>
    </w:p>
    <w:p w:rsidR="00931A93" w:rsidRPr="007744BA" w:rsidRDefault="00931A93" w:rsidP="00931A93">
      <w:pPr>
        <w:ind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744BA">
        <w:rPr>
          <w:rFonts w:eastAsia="Calibri"/>
          <w:lang w:bidi="en-US"/>
        </w:rPr>
        <w:t>межпредметного</w:t>
      </w:r>
      <w:proofErr w:type="spellEnd"/>
      <w:r w:rsidRPr="007744BA">
        <w:rPr>
          <w:rFonts w:eastAsia="Calibri"/>
          <w:lang w:bidi="en-US"/>
        </w:rPr>
        <w:t xml:space="preserve"> характера). Это предполагает овладение:</w:t>
      </w:r>
    </w:p>
    <w:p w:rsidR="00931A93" w:rsidRPr="007744BA" w:rsidRDefault="00931A93" w:rsidP="006765A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знаниями о значении родного и иностранного языков в современном мире;</w:t>
      </w:r>
    </w:p>
    <w:p w:rsidR="00931A93" w:rsidRPr="007744BA" w:rsidRDefault="00931A93" w:rsidP="006765A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31A93" w:rsidRPr="007744BA" w:rsidRDefault="00931A93" w:rsidP="006765A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931A93" w:rsidRPr="007744BA" w:rsidRDefault="00931A93" w:rsidP="006765A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знаниями о реалиях страны/стран изучаемого языка: традициях (в пита</w:t>
      </w:r>
      <w:r w:rsidRPr="007744BA">
        <w:rPr>
          <w:rFonts w:eastAsia="Calibri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931A93" w:rsidRPr="007744BA" w:rsidRDefault="00931A93" w:rsidP="006765A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</w:t>
      </w:r>
      <w:r w:rsidRPr="007744BA">
        <w:rPr>
          <w:rFonts w:eastAsia="Calibri"/>
          <w:lang w:bidi="en-US"/>
        </w:rPr>
        <w:lastRenderedPageBreak/>
        <w:t>изучаемого языка; о некоторых произведениях художественной литературы на изучаемом иностранном языке;</w:t>
      </w:r>
    </w:p>
    <w:p w:rsidR="00931A93" w:rsidRPr="007744BA" w:rsidRDefault="00931A93" w:rsidP="006765A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931A93" w:rsidRPr="007744BA" w:rsidRDefault="00931A93" w:rsidP="006765A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931A93" w:rsidRPr="007744BA" w:rsidRDefault="00931A93" w:rsidP="00931A93">
      <w:pPr>
        <w:ind w:firstLine="709"/>
        <w:contextualSpacing/>
        <w:jc w:val="both"/>
        <w:rPr>
          <w:rFonts w:eastAsia="Calibri"/>
        </w:rPr>
      </w:pPr>
      <w:r w:rsidRPr="007744BA">
        <w:rPr>
          <w:rFonts w:eastAsia="Calibri"/>
          <w:b/>
        </w:rPr>
        <w:t>Компенсаторные умения</w:t>
      </w:r>
    </w:p>
    <w:p w:rsidR="00931A93" w:rsidRPr="007744BA" w:rsidRDefault="00931A93" w:rsidP="00931A93">
      <w:pPr>
        <w:ind w:firstLine="709"/>
        <w:contextualSpacing/>
        <w:jc w:val="both"/>
        <w:rPr>
          <w:rFonts w:eastAsia="Calibri"/>
        </w:rPr>
      </w:pPr>
      <w:r w:rsidRPr="007744BA">
        <w:rPr>
          <w:rFonts w:eastAsia="Calibri"/>
          <w:lang w:bidi="en-US"/>
        </w:rPr>
        <w:t>Совершенствование умений:</w:t>
      </w:r>
    </w:p>
    <w:p w:rsidR="00931A93" w:rsidRPr="007744BA" w:rsidRDefault="00931A93" w:rsidP="006765A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переспрашивать, просить повторить, уточняя значение незнакомых слов;</w:t>
      </w:r>
    </w:p>
    <w:p w:rsidR="00931A93" w:rsidRPr="007744BA" w:rsidRDefault="00931A93" w:rsidP="006765A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931A93" w:rsidRPr="007744BA" w:rsidRDefault="00931A93" w:rsidP="006765A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931A93" w:rsidRPr="007744BA" w:rsidRDefault="00931A93" w:rsidP="006765A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lang w:bidi="en-US"/>
        </w:rPr>
      </w:pPr>
      <w:r w:rsidRPr="007744BA">
        <w:rPr>
          <w:rFonts w:eastAsia="Calibri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931A93" w:rsidRPr="007744BA" w:rsidRDefault="00931A93" w:rsidP="006765AB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744BA">
        <w:rPr>
          <w:rFonts w:eastAsia="Calibri"/>
          <w:lang w:bidi="en-US"/>
        </w:rPr>
        <w:t>использовать синонимы, антонимы, описание понятия при дефиците языковых средств.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proofErr w:type="spellStart"/>
      <w:r w:rsidRPr="007744BA">
        <w:rPr>
          <w:rFonts w:eastAsia="Calibri"/>
          <w:b/>
        </w:rPr>
        <w:t>Общеучебные</w:t>
      </w:r>
      <w:proofErr w:type="spellEnd"/>
      <w:r w:rsidRPr="007744BA">
        <w:rPr>
          <w:rFonts w:eastAsia="Calibri"/>
          <w:b/>
        </w:rPr>
        <w:t xml:space="preserve"> умения и универсальные способы деятельности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>Формирование и совершенствование умений:</w:t>
      </w:r>
    </w:p>
    <w:p w:rsidR="00931A93" w:rsidRPr="007744BA" w:rsidRDefault="00931A93" w:rsidP="006765AB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744BA">
        <w:rPr>
          <w:rFonts w:eastAsia="Calibri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31A93" w:rsidRPr="007744BA" w:rsidRDefault="00931A93" w:rsidP="006765AB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744BA">
        <w:rPr>
          <w:rFonts w:eastAsia="Calibri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7744BA">
        <w:rPr>
          <w:rFonts w:eastAsia="Calibri"/>
        </w:rPr>
        <w:t>интернет-ресурсами</w:t>
      </w:r>
      <w:proofErr w:type="spellEnd"/>
      <w:r w:rsidRPr="007744BA">
        <w:rPr>
          <w:rFonts w:eastAsia="Calibri"/>
        </w:rPr>
        <w:t>, литературой;</w:t>
      </w:r>
    </w:p>
    <w:p w:rsidR="00931A93" w:rsidRPr="007744BA" w:rsidRDefault="00931A93" w:rsidP="006765AB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</w:rPr>
      </w:pPr>
      <w:proofErr w:type="gramStart"/>
      <w:r w:rsidRPr="007744BA">
        <w:rPr>
          <w:rFonts w:eastAsia="Calibri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931A93" w:rsidRPr="007744BA" w:rsidRDefault="00931A93" w:rsidP="006765AB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744BA">
        <w:rPr>
          <w:rFonts w:eastAsia="Calibri"/>
        </w:rPr>
        <w:t xml:space="preserve">самостоятельно работать в классе и дома. </w:t>
      </w:r>
    </w:p>
    <w:p w:rsidR="00931A93" w:rsidRPr="007744BA" w:rsidRDefault="00931A93" w:rsidP="00931A93">
      <w:pPr>
        <w:ind w:firstLine="709"/>
        <w:jc w:val="both"/>
        <w:rPr>
          <w:rFonts w:eastAsia="Calibri"/>
          <w:b/>
        </w:rPr>
      </w:pPr>
      <w:r w:rsidRPr="007744BA">
        <w:rPr>
          <w:rFonts w:eastAsia="Calibri"/>
          <w:b/>
        </w:rPr>
        <w:t>Специальные учебные умения</w:t>
      </w:r>
    </w:p>
    <w:p w:rsidR="00931A93" w:rsidRPr="007744BA" w:rsidRDefault="00931A93" w:rsidP="00931A93">
      <w:pPr>
        <w:ind w:firstLine="709"/>
        <w:jc w:val="both"/>
        <w:rPr>
          <w:rFonts w:eastAsia="Calibri"/>
        </w:rPr>
      </w:pPr>
      <w:r w:rsidRPr="007744BA">
        <w:rPr>
          <w:rFonts w:eastAsia="Calibri"/>
        </w:rPr>
        <w:t>Формирование и совершенствование умений:</w:t>
      </w:r>
    </w:p>
    <w:p w:rsidR="00931A93" w:rsidRPr="007744BA" w:rsidRDefault="00931A93" w:rsidP="006765A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744BA">
        <w:rPr>
          <w:rFonts w:eastAsia="Calibri"/>
        </w:rPr>
        <w:t>находить ключевые слова и социокультурные реалии в работе над текстом;</w:t>
      </w:r>
    </w:p>
    <w:p w:rsidR="00931A93" w:rsidRPr="007744BA" w:rsidRDefault="00931A93" w:rsidP="006765A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</w:rPr>
      </w:pPr>
      <w:proofErr w:type="spellStart"/>
      <w:r w:rsidRPr="007744BA">
        <w:rPr>
          <w:rFonts w:eastAsia="Calibri"/>
        </w:rPr>
        <w:t>семантизировать</w:t>
      </w:r>
      <w:proofErr w:type="spellEnd"/>
      <w:r w:rsidRPr="007744BA">
        <w:rPr>
          <w:rFonts w:eastAsia="Calibri"/>
        </w:rPr>
        <w:t xml:space="preserve"> слова на основе языковой догадки;</w:t>
      </w:r>
    </w:p>
    <w:p w:rsidR="00931A93" w:rsidRPr="007744BA" w:rsidRDefault="00931A93" w:rsidP="006765A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744BA">
        <w:rPr>
          <w:rFonts w:eastAsia="Calibri"/>
        </w:rPr>
        <w:t>осуществлять словообразовательный анализ;</w:t>
      </w:r>
    </w:p>
    <w:p w:rsidR="00931A93" w:rsidRPr="007744BA" w:rsidRDefault="00931A93" w:rsidP="006765A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744BA">
        <w:rPr>
          <w:rFonts w:eastAsia="Calibri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31A93" w:rsidRPr="007744BA" w:rsidRDefault="00931A93" w:rsidP="006765A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744BA">
        <w:rPr>
          <w:rFonts w:eastAsia="Calibri"/>
        </w:rPr>
        <w:t>участвовать в проектной деятельности ме</w:t>
      </w:r>
      <w:proofErr w:type="gramStart"/>
      <w:r w:rsidRPr="007744BA">
        <w:rPr>
          <w:rFonts w:eastAsia="Calibri"/>
        </w:rPr>
        <w:t>ж-</w:t>
      </w:r>
      <w:proofErr w:type="gramEnd"/>
      <w:r w:rsidRPr="007744BA">
        <w:rPr>
          <w:rFonts w:eastAsia="Calibri"/>
        </w:rPr>
        <w:t xml:space="preserve"> и </w:t>
      </w:r>
      <w:proofErr w:type="spellStart"/>
      <w:r w:rsidRPr="007744BA">
        <w:rPr>
          <w:rFonts w:eastAsia="Calibri"/>
        </w:rPr>
        <w:t>метапредметного</w:t>
      </w:r>
      <w:proofErr w:type="spellEnd"/>
      <w:r w:rsidRPr="007744BA">
        <w:rPr>
          <w:rFonts w:eastAsia="Calibri"/>
        </w:rPr>
        <w:t xml:space="preserve"> характера.</w:t>
      </w:r>
    </w:p>
    <w:p w:rsidR="00931A93" w:rsidRPr="007744BA" w:rsidRDefault="00931A93" w:rsidP="00931A93">
      <w:pPr>
        <w:tabs>
          <w:tab w:val="left" w:pos="993"/>
        </w:tabs>
        <w:ind w:left="709"/>
        <w:jc w:val="both"/>
        <w:rPr>
          <w:rFonts w:eastAsia="Calibri"/>
        </w:rPr>
      </w:pPr>
    </w:p>
    <w:p w:rsidR="00931A93" w:rsidRPr="007744BA" w:rsidRDefault="00931A93" w:rsidP="00931A93">
      <w:pPr>
        <w:jc w:val="center"/>
        <w:rPr>
          <w:color w:val="000000"/>
        </w:rPr>
      </w:pPr>
      <w:r w:rsidRPr="007744BA">
        <w:rPr>
          <w:b/>
          <w:bCs/>
          <w:color w:val="000000"/>
        </w:rPr>
        <w:t>Содержание учебного предмета.</w:t>
      </w:r>
    </w:p>
    <w:p w:rsidR="00931A93" w:rsidRPr="007744BA" w:rsidRDefault="00931A93" w:rsidP="00931A93">
      <w:pPr>
        <w:jc w:val="center"/>
        <w:rPr>
          <w:b/>
          <w:bCs/>
        </w:rPr>
      </w:pPr>
      <w:r w:rsidRPr="007744BA">
        <w:rPr>
          <w:b/>
          <w:bCs/>
          <w:color w:val="000000"/>
        </w:rPr>
        <w:t xml:space="preserve">5 класс102 </w:t>
      </w:r>
      <w:r w:rsidRPr="007744BA">
        <w:rPr>
          <w:b/>
          <w:bCs/>
        </w:rPr>
        <w:t>часа</w:t>
      </w:r>
    </w:p>
    <w:p w:rsidR="00931A93" w:rsidRPr="007744BA" w:rsidRDefault="00931A93" w:rsidP="00931A93">
      <w:pPr>
        <w:spacing w:before="100" w:beforeAutospacing="1"/>
        <w:ind w:left="717"/>
        <w:jc w:val="center"/>
        <w:rPr>
          <w:b/>
        </w:rPr>
      </w:pPr>
      <w:r w:rsidRPr="007744BA">
        <w:rPr>
          <w:b/>
        </w:rPr>
        <w:t>Тематическое планирование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31A93" w:rsidRPr="007744BA" w:rsidTr="00931A93">
        <w:tc>
          <w:tcPr>
            <w:tcW w:w="9571" w:type="dxa"/>
            <w:gridSpan w:val="3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1 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Holidays Are Over </w:t>
            </w: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Каникулызакончились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2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Family History </w:t>
            </w: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Историясемьи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HealthyWays</w:t>
            </w:r>
            <w:proofErr w:type="spellEnd"/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Здоровыйобразжизни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4 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After School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Послешколы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5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From Place to Place</w:t>
            </w:r>
            <w:r w:rsidRPr="007744BA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 одного места в другое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Unit 6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About Russia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ОРоссии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931A93" w:rsidRPr="007744BA" w:rsidRDefault="00931A93" w:rsidP="00931A93">
      <w:pPr>
        <w:spacing w:before="100" w:beforeAutospacing="1" w:after="100" w:afterAutospacing="1"/>
        <w:jc w:val="center"/>
        <w:rPr>
          <w:b/>
          <w:color w:val="000000"/>
        </w:rPr>
      </w:pPr>
      <w:r w:rsidRPr="007744BA">
        <w:rPr>
          <w:b/>
          <w:color w:val="000000"/>
        </w:rPr>
        <w:t>Перечень обязательных контрольных работ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контрольных работ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931A93" w:rsidRPr="007744BA" w:rsidTr="00931A93">
        <w:tc>
          <w:tcPr>
            <w:tcW w:w="9571" w:type="dxa"/>
            <w:gridSpan w:val="3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1 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Holidays Are Over 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Steps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Unit</w:t>
            </w:r>
            <w:proofErr w:type="spellEnd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proofErr w:type="spellStart"/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FamilyHistory</w:t>
            </w:r>
            <w:proofErr w:type="spellEnd"/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Steps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3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Healthy Ways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Steps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Unit</w:t>
            </w:r>
            <w:proofErr w:type="spellEnd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4 </w:t>
            </w:r>
            <w:proofErr w:type="spellStart"/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AfterSchool</w:t>
            </w:r>
            <w:proofErr w:type="spellEnd"/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Steps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5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From Place to Place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Unit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  <w:proofErr w:type="spellStart"/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AboutRussia</w:t>
            </w:r>
            <w:proofErr w:type="spellEnd"/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Steps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31A93" w:rsidRDefault="00931A93" w:rsidP="00931A93">
      <w:pPr>
        <w:rPr>
          <w:b/>
          <w:color w:val="000000"/>
        </w:rPr>
      </w:pPr>
    </w:p>
    <w:p w:rsidR="00931A93" w:rsidRPr="00BD0ECA" w:rsidRDefault="00931A93" w:rsidP="00931A93">
      <w:pPr>
        <w:rPr>
          <w:b/>
          <w:i/>
          <w:iCs/>
          <w:color w:val="000000"/>
          <w:lang w:val="en-US"/>
        </w:rPr>
      </w:pPr>
      <w:r w:rsidRPr="00BD0ECA">
        <w:rPr>
          <w:b/>
          <w:color w:val="000000"/>
          <w:lang w:val="en-US"/>
        </w:rPr>
        <w:t>Unit 1 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BD0ECA">
        <w:rPr>
          <w:b/>
          <w:i/>
          <w:iCs/>
          <w:color w:val="000000"/>
          <w:lang w:val="en-US"/>
        </w:rPr>
        <w:t>Holidays Are Over</w:t>
      </w:r>
      <w:proofErr w:type="spellStart"/>
      <w:r w:rsidRPr="007C122D">
        <w:rPr>
          <w:b/>
          <w:iCs/>
          <w:color w:val="000000"/>
        </w:rPr>
        <w:t>Каникулызакончились</w:t>
      </w:r>
      <w:proofErr w:type="spellEnd"/>
      <w:r w:rsidRPr="00BD0ECA">
        <w:rPr>
          <w:b/>
          <w:i/>
          <w:iCs/>
          <w:color w:val="000000"/>
          <w:lang w:val="en-US"/>
        </w:rPr>
        <w:t> </w:t>
      </w:r>
    </w:p>
    <w:p w:rsidR="00931A93" w:rsidRPr="00A74A07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Steps</w:t>
      </w:r>
      <w:r w:rsidRPr="00A74A07">
        <w:rPr>
          <w:b/>
          <w:color w:val="000000"/>
        </w:rPr>
        <w:t xml:space="preserve"> 1—10</w:t>
      </w:r>
    </w:p>
    <w:p w:rsidR="00931A93" w:rsidRPr="00A74A07" w:rsidRDefault="00931A93" w:rsidP="00931A93">
      <w:pPr>
        <w:jc w:val="center"/>
        <w:rPr>
          <w:b/>
          <w:color w:val="000000"/>
        </w:rPr>
      </w:pPr>
      <w:r w:rsidRPr="00A74A07">
        <w:rPr>
          <w:b/>
          <w:color w:val="000000"/>
        </w:rPr>
        <w:t>(14</w:t>
      </w:r>
      <w:r w:rsidRPr="002B30AA">
        <w:rPr>
          <w:b/>
          <w:color w:val="000000"/>
          <w:lang w:val="en-US"/>
        </w:rPr>
        <w:t> </w:t>
      </w:r>
      <w:r w:rsidRPr="00BD0ECA">
        <w:rPr>
          <w:b/>
          <w:color w:val="000000"/>
        </w:rPr>
        <w:t>часов</w:t>
      </w:r>
      <w:r w:rsidRPr="00A74A07">
        <w:rPr>
          <w:b/>
          <w:color w:val="000000"/>
        </w:rPr>
        <w:t>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Каникулы. Проведение досуга. Планы на выходной. Погода. Страны и города Европы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запрашиваемую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 устанавливать логико-смысловые связи в текстах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•рассказывать о событиях, произошедших в настоящем и прошлом, используя </w:t>
      </w:r>
      <w:proofErr w:type="spellStart"/>
      <w:r w:rsidRPr="007744BA">
        <w:rPr>
          <w:color w:val="000000"/>
        </w:rPr>
        <w:t>presentsimple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pastsimple</w:t>
      </w:r>
      <w:proofErr w:type="spellEnd"/>
      <w:r w:rsidRPr="007744BA">
        <w:rPr>
          <w:color w:val="000000"/>
        </w:rPr>
        <w:t>; •составлять монологические высказывания на тему “</w:t>
      </w:r>
      <w:proofErr w:type="spellStart"/>
      <w:r w:rsidRPr="007744BA">
        <w:rPr>
          <w:color w:val="000000"/>
        </w:rPr>
        <w:t>MyHolidays</w:t>
      </w:r>
      <w:proofErr w:type="spellEnd"/>
      <w:r w:rsidRPr="007744BA">
        <w:rPr>
          <w:color w:val="000000"/>
        </w:rPr>
        <w:t>” на основе перечня вопросов; •описывать времена года;</w:t>
      </w:r>
    </w:p>
    <w:p w:rsidR="00931A93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неправильными глаголами и научатся употреблять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•дифференцировать на слух звуки/слова/словосочетания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верные и ложные утверждения с содержанием текста для чтения или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•говорить о планах на будущее, используя конструкцию </w:t>
      </w:r>
      <w:proofErr w:type="spellStart"/>
      <w:r w:rsidRPr="007744BA">
        <w:rPr>
          <w:color w:val="000000"/>
        </w:rPr>
        <w:t>tobegoingto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содержание текстов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 xml:space="preserve"> с картинками;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английского языка при чтении вслух;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•описывать тематические картинки;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•задавать специальные вопросы с использованием </w:t>
      </w:r>
      <w:proofErr w:type="spellStart"/>
      <w:r w:rsidRPr="007744BA">
        <w:rPr>
          <w:color w:val="000000"/>
        </w:rPr>
        <w:t>pastsimple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 и научатся употреблять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•систематизируют знания о городах Европы и их столицах;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•научатся дополнять тексты верными глагольными </w:t>
      </w:r>
      <w:proofErr w:type="spellStart"/>
      <w:r w:rsidRPr="007744BA">
        <w:rPr>
          <w:color w:val="000000"/>
        </w:rPr>
        <w:t>формами</w:t>
      </w:r>
      <w:proofErr w:type="gramStart"/>
      <w:r w:rsidRPr="007744BA">
        <w:rPr>
          <w:color w:val="000000"/>
        </w:rPr>
        <w:t>,п</w:t>
      </w:r>
      <w:proofErr w:type="gramEnd"/>
      <w:r w:rsidRPr="007744BA">
        <w:rPr>
          <w:color w:val="000000"/>
        </w:rPr>
        <w:t>овторят</w:t>
      </w:r>
      <w:proofErr w:type="spellEnd"/>
      <w:r w:rsidRPr="007744BA">
        <w:rPr>
          <w:color w:val="000000"/>
        </w:rPr>
        <w:t xml:space="preserve"> правила образования степеней сравнения прилагательных;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конструкциями </w:t>
      </w:r>
      <w:proofErr w:type="spellStart"/>
      <w:r w:rsidRPr="007744BA">
        <w:rPr>
          <w:color w:val="000000"/>
        </w:rPr>
        <w:t>as</w:t>
      </w:r>
      <w:proofErr w:type="spellEnd"/>
      <w:r w:rsidRPr="007744BA">
        <w:rPr>
          <w:color w:val="000000"/>
        </w:rPr>
        <w:t xml:space="preserve"> ... </w:t>
      </w:r>
      <w:proofErr w:type="spellStart"/>
      <w:r w:rsidRPr="007744BA">
        <w:rPr>
          <w:color w:val="000000"/>
        </w:rPr>
        <w:t>as</w:t>
      </w:r>
      <w:proofErr w:type="spellEnd"/>
      <w:r w:rsidRPr="007744BA">
        <w:rPr>
          <w:color w:val="000000"/>
        </w:rPr>
        <w:t>/</w:t>
      </w:r>
      <w:proofErr w:type="spellStart"/>
      <w:r w:rsidRPr="007744BA">
        <w:rPr>
          <w:color w:val="000000"/>
        </w:rPr>
        <w:t>notas</w:t>
      </w:r>
      <w:proofErr w:type="spellEnd"/>
      <w:r w:rsidRPr="007744BA">
        <w:rPr>
          <w:color w:val="000000"/>
        </w:rPr>
        <w:t xml:space="preserve"> ... </w:t>
      </w:r>
      <w:proofErr w:type="spellStart"/>
      <w:r w:rsidRPr="007744BA">
        <w:rPr>
          <w:color w:val="000000"/>
        </w:rPr>
        <w:t>as</w:t>
      </w:r>
      <w:proofErr w:type="spellEnd"/>
      <w:r w:rsidRPr="007744BA">
        <w:rPr>
          <w:color w:val="000000"/>
        </w:rPr>
        <w:t xml:space="preserve"> или </w:t>
      </w:r>
      <w:proofErr w:type="spellStart"/>
      <w:r w:rsidRPr="007744BA">
        <w:rPr>
          <w:color w:val="000000"/>
        </w:rPr>
        <w:t>notso</w:t>
      </w:r>
      <w:proofErr w:type="spellEnd"/>
      <w:r w:rsidRPr="007744BA">
        <w:rPr>
          <w:color w:val="000000"/>
        </w:rPr>
        <w:t xml:space="preserve"> ... </w:t>
      </w:r>
      <w:proofErr w:type="spellStart"/>
      <w:r w:rsidRPr="007744BA">
        <w:rPr>
          <w:color w:val="000000"/>
        </w:rPr>
        <w:t>as</w:t>
      </w:r>
      <w:proofErr w:type="spellEnd"/>
      <w:r w:rsidRPr="007744BA">
        <w:rPr>
          <w:color w:val="000000"/>
        </w:rPr>
        <w:t xml:space="preserve"> и научатся употреблять их в речи; •сравнивать предметы и явления;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особенностями значения и употребления лексической единицы </w:t>
      </w:r>
      <w:proofErr w:type="spellStart"/>
      <w:r w:rsidRPr="007744BA">
        <w:rPr>
          <w:color w:val="000000"/>
        </w:rPr>
        <w:t>country</w:t>
      </w:r>
      <w:proofErr w:type="spellEnd"/>
      <w:r w:rsidRPr="007744BA">
        <w:rPr>
          <w:color w:val="000000"/>
        </w:rPr>
        <w:t>, научатся использовать ее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своим друзьям открытки, в которых описывают то, как проводят каникулы;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сложных слов при помощи картинок;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 •воспринимать на слух и выразительно читать стихотворения;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слух, разучивать и петь песню; •восстанавливать последовательность событий в басне и выразительно читать ее;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A74A07" w:rsidRDefault="00931A93" w:rsidP="00931A93">
      <w:pPr>
        <w:shd w:val="clear" w:color="auto" w:fill="FFFFFF"/>
        <w:jc w:val="center"/>
        <w:rPr>
          <w:b/>
          <w:i/>
          <w:iCs/>
          <w:color w:val="000000"/>
        </w:rPr>
      </w:pPr>
      <w:r w:rsidRPr="007C122D">
        <w:rPr>
          <w:b/>
          <w:color w:val="000000"/>
          <w:lang w:val="en-US"/>
        </w:rPr>
        <w:t>Unit</w:t>
      </w:r>
      <w:r w:rsidRPr="00A74A07">
        <w:rPr>
          <w:b/>
          <w:color w:val="000000"/>
        </w:rPr>
        <w:t xml:space="preserve"> 2</w:t>
      </w:r>
      <w:r>
        <w:rPr>
          <w:b/>
          <w:color w:val="000000"/>
        </w:rPr>
        <w:t>Тема</w:t>
      </w:r>
      <w:r w:rsidRPr="00A74A07">
        <w:rPr>
          <w:b/>
          <w:color w:val="000000"/>
        </w:rPr>
        <w:t xml:space="preserve">: </w:t>
      </w:r>
      <w:proofErr w:type="spellStart"/>
      <w:r w:rsidRPr="002B30AA">
        <w:rPr>
          <w:b/>
          <w:i/>
          <w:iCs/>
          <w:color w:val="000000"/>
          <w:lang w:val="en-US"/>
        </w:rPr>
        <w:t>FamilyHistory</w:t>
      </w:r>
      <w:proofErr w:type="spellEnd"/>
      <w:r w:rsidRPr="002B30AA">
        <w:rPr>
          <w:b/>
          <w:i/>
          <w:iCs/>
          <w:color w:val="000000"/>
          <w:lang w:val="en-US"/>
        </w:rPr>
        <w:t> </w:t>
      </w:r>
      <w:proofErr w:type="spellStart"/>
      <w:r w:rsidRPr="007C122D">
        <w:rPr>
          <w:b/>
          <w:iCs/>
          <w:color w:val="000000"/>
        </w:rPr>
        <w:t>Историясемьи</w:t>
      </w:r>
      <w:proofErr w:type="spellEnd"/>
    </w:p>
    <w:p w:rsidR="00931A93" w:rsidRPr="002B30AA" w:rsidRDefault="00931A93" w:rsidP="00931A93">
      <w:pPr>
        <w:shd w:val="clear" w:color="auto" w:fill="FFFFFF"/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Steps</w:t>
      </w:r>
      <w:r w:rsidRPr="002B30AA">
        <w:rPr>
          <w:b/>
          <w:color w:val="000000"/>
        </w:rPr>
        <w:t xml:space="preserve"> 1—10</w:t>
      </w:r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</w:rPr>
        <w:lastRenderedPageBreak/>
        <w:t>(12</w:t>
      </w:r>
      <w:r w:rsidRPr="002B30AA">
        <w:rPr>
          <w:b/>
          <w:color w:val="000000"/>
          <w:lang w:val="en-US"/>
        </w:rPr>
        <w:t> </w:t>
      </w:r>
      <w:r w:rsidRPr="002B30AA">
        <w:rPr>
          <w:b/>
          <w:color w:val="000000"/>
        </w:rPr>
        <w:t>часов)</w:t>
      </w:r>
    </w:p>
    <w:p w:rsidR="00931A93" w:rsidRPr="007744BA" w:rsidRDefault="00931A93" w:rsidP="00931A93">
      <w:pPr>
        <w:shd w:val="clear" w:color="auto" w:fill="FFFFFF"/>
        <w:jc w:val="center"/>
        <w:rPr>
          <w:color w:val="000000"/>
        </w:rPr>
      </w:pPr>
      <w:r w:rsidRPr="007744BA">
        <w:rPr>
          <w:color w:val="000000"/>
        </w:rPr>
        <w:t>Семья.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Достопримечательности русских городов. Местожительства. Обозначение дат. Русские писатели. Профессии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•извлекать запрашиваемую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•подбирать заголовки к текстам для чтения; •дополнять тексты верными глагольными формами;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•познакомятся с орфографическими особенностями написания форм </w:t>
      </w:r>
      <w:proofErr w:type="spellStart"/>
      <w:r w:rsidRPr="007744BA">
        <w:rPr>
          <w:color w:val="000000"/>
        </w:rPr>
        <w:t>pastsimple</w:t>
      </w:r>
      <w:proofErr w:type="spellEnd"/>
      <w:r w:rsidRPr="007744BA">
        <w:rPr>
          <w:color w:val="000000"/>
        </w:rPr>
        <w:t xml:space="preserve"> правильных глаголов;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•соблюдать нормы произношения английского языка при чтении вслух текстов блока;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•познакомятся с правилами построения вопросов к подлежащему, отвечать на вопросы подобного типа;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•дифференцировать на слух звуки/слова/словосочетания английского языка; •познакомятся с конструкцией </w:t>
      </w:r>
      <w:proofErr w:type="spellStart"/>
      <w:r w:rsidRPr="007744BA">
        <w:rPr>
          <w:color w:val="000000"/>
        </w:rPr>
        <w:t>tobeborn</w:t>
      </w:r>
      <w:proofErr w:type="spellEnd"/>
      <w:r w:rsidRPr="007744BA">
        <w:rPr>
          <w:color w:val="000000"/>
        </w:rPr>
        <w:t xml:space="preserve"> и научатся использовать ее в речи;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 и научатся употреблять их в речи;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•участвовать в диалогах-расспросах в рамках изучаемой темы;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•повторят числительные;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•познакомятся с правилами обозначения дат третьего тысячелетия;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•научатся фиксировать существенную информацию в процессе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 xml:space="preserve"> текста;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•познакомятся с новыми неправильными глаголами и научатся употреблять их в речи;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•расширят социокультурные знания, знакомясь с гербом города Глазго;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•познакомятся с особенностями построения отрицательных конструкций и общих вопросов с модальным глаголом </w:t>
      </w:r>
      <w:proofErr w:type="spellStart"/>
      <w:r w:rsidRPr="007744BA">
        <w:rPr>
          <w:color w:val="000000"/>
        </w:rPr>
        <w:t>could</w:t>
      </w:r>
      <w:proofErr w:type="spellEnd"/>
      <w:r w:rsidRPr="007744BA">
        <w:rPr>
          <w:color w:val="000000"/>
        </w:rPr>
        <w:t xml:space="preserve">, учатся употреблять </w:t>
      </w:r>
      <w:proofErr w:type="spellStart"/>
      <w:r w:rsidRPr="007744BA">
        <w:rPr>
          <w:color w:val="000000"/>
        </w:rPr>
        <w:t>could</w:t>
      </w:r>
      <w:proofErr w:type="spellEnd"/>
      <w:r w:rsidRPr="007744BA">
        <w:rPr>
          <w:color w:val="000000"/>
        </w:rPr>
        <w:t xml:space="preserve"> в речи;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научатсястроить</w:t>
      </w:r>
      <w:proofErr w:type="spellEnd"/>
      <w:r w:rsidRPr="007744BA">
        <w:rPr>
          <w:color w:val="000000"/>
        </w:rPr>
        <w:t xml:space="preserve"> сложные слова, обозначающие названия профессий;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•познакомятся с грамматическими особенностями слова </w:t>
      </w:r>
      <w:proofErr w:type="spellStart"/>
      <w:r w:rsidRPr="007744BA">
        <w:rPr>
          <w:color w:val="000000"/>
        </w:rPr>
        <w:t>family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•научатся составлять монологические высказывания о себе на основе текста-образца;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 •составлять монологические высказывания о своих родственниках на основе плана;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•читать басню и разыгрывать ее;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•познакомятся с ирландским писателем и поэтом </w:t>
      </w:r>
      <w:proofErr w:type="spellStart"/>
      <w:r w:rsidRPr="007744BA">
        <w:rPr>
          <w:color w:val="000000"/>
        </w:rPr>
        <w:t>У.Аллингхемом</w:t>
      </w:r>
      <w:proofErr w:type="spellEnd"/>
      <w:r w:rsidRPr="007744BA">
        <w:rPr>
          <w:color w:val="000000"/>
        </w:rPr>
        <w:t>, выразительно читать его стихотворение;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•слушать, разучивать и петь песню; •самостоятельно оценивать свои учебные достижения</w:t>
      </w:r>
    </w:p>
    <w:p w:rsidR="00931A93" w:rsidRPr="00804556" w:rsidRDefault="00931A93" w:rsidP="00931A93">
      <w:pPr>
        <w:shd w:val="clear" w:color="auto" w:fill="FFFFFF"/>
        <w:jc w:val="center"/>
        <w:rPr>
          <w:b/>
          <w:i/>
          <w:iCs/>
          <w:color w:val="000000"/>
        </w:rPr>
      </w:pPr>
      <w:r w:rsidRPr="002B30AA">
        <w:rPr>
          <w:b/>
          <w:color w:val="000000"/>
          <w:lang w:val="en-US"/>
        </w:rPr>
        <w:t>Unit</w:t>
      </w:r>
      <w:r w:rsidRPr="00804556">
        <w:rPr>
          <w:b/>
          <w:color w:val="000000"/>
        </w:rPr>
        <w:t xml:space="preserve"> 3</w:t>
      </w:r>
      <w:r>
        <w:rPr>
          <w:b/>
          <w:color w:val="000000"/>
        </w:rPr>
        <w:t>Тема</w:t>
      </w:r>
      <w:r w:rsidRPr="00804556">
        <w:rPr>
          <w:b/>
          <w:color w:val="000000"/>
        </w:rPr>
        <w:t xml:space="preserve">: </w:t>
      </w:r>
      <w:proofErr w:type="spellStart"/>
      <w:r w:rsidRPr="002B30AA">
        <w:rPr>
          <w:b/>
          <w:i/>
          <w:iCs/>
          <w:color w:val="000000"/>
          <w:shd w:val="clear" w:color="auto" w:fill="FFFFFF"/>
          <w:lang w:val="en-US"/>
        </w:rPr>
        <w:t>HealthyWays</w:t>
      </w:r>
      <w:r>
        <w:rPr>
          <w:b/>
          <w:i/>
          <w:iCs/>
          <w:color w:val="000000"/>
          <w:shd w:val="clear" w:color="auto" w:fill="FFFFFF"/>
          <w:lang w:val="en-US"/>
        </w:rPr>
        <w:t>of</w:t>
      </w:r>
      <w:proofErr w:type="spellEnd"/>
      <w:r w:rsidRPr="00804556">
        <w:rPr>
          <w:b/>
          <w:i/>
          <w:iCs/>
          <w:color w:val="000000"/>
          <w:shd w:val="clear" w:color="auto" w:fill="FFFFFF"/>
        </w:rPr>
        <w:t xml:space="preserve"> </w:t>
      </w:r>
      <w:r>
        <w:rPr>
          <w:b/>
          <w:i/>
          <w:iCs/>
          <w:color w:val="000000"/>
          <w:shd w:val="clear" w:color="auto" w:fill="FFFFFF"/>
          <w:lang w:val="en-US"/>
        </w:rPr>
        <w:t>Life</w:t>
      </w:r>
      <w:r w:rsidRPr="002B30AA">
        <w:rPr>
          <w:b/>
          <w:i/>
          <w:iCs/>
          <w:color w:val="000000"/>
          <w:lang w:val="en-US"/>
        </w:rPr>
        <w:t> </w:t>
      </w:r>
      <w:proofErr w:type="spellStart"/>
      <w:r w:rsidRPr="007C122D">
        <w:rPr>
          <w:b/>
          <w:iCs/>
          <w:color w:val="000000"/>
        </w:rPr>
        <w:t>Здоровыйобразжизни</w:t>
      </w:r>
      <w:proofErr w:type="spellEnd"/>
    </w:p>
    <w:p w:rsidR="00931A93" w:rsidRPr="00804556" w:rsidRDefault="00931A93" w:rsidP="00931A93">
      <w:pPr>
        <w:shd w:val="clear" w:color="auto" w:fill="FFFFFF"/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Steps</w:t>
      </w:r>
      <w:r w:rsidRPr="00804556">
        <w:rPr>
          <w:b/>
          <w:color w:val="000000"/>
        </w:rPr>
        <w:t xml:space="preserve"> 1—10</w:t>
      </w:r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</w:rPr>
        <w:t>(22</w:t>
      </w:r>
      <w:r w:rsidRPr="002B30AA">
        <w:rPr>
          <w:b/>
          <w:color w:val="000000"/>
          <w:lang w:val="en-US"/>
        </w:rPr>
        <w:t> </w:t>
      </w:r>
      <w:r w:rsidRPr="002B30AA">
        <w:rPr>
          <w:b/>
          <w:color w:val="000000"/>
        </w:rPr>
        <w:t>часа)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Виды спорта. Обозначение времени. Детские игры. Здоровье. Здоровый образ жизни. Увлечения и хобби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•выразительно читать стихотворения и рифмовки; •извлекать запрашиваемую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•выполнять задания на множественный выбор к текстам для чтения;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•описывать события, произошедшие в прошлом; •дополнять тексты верными глагольными формами;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•познакомятся с глаголами, после которых в английском языке используется глагольная форма с окончанием -</w:t>
      </w:r>
      <w:proofErr w:type="spellStart"/>
      <w:r w:rsidRPr="007744BA">
        <w:rPr>
          <w:color w:val="000000"/>
        </w:rPr>
        <w:t>ing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•составлять диалоги на основе диалога-образца; •дифференцировать на слух звуки/слова/словосочетания английского языка;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•познакомятся с новыми лексическими единицами по </w:t>
      </w:r>
      <w:proofErr w:type="gramStart"/>
      <w:r w:rsidRPr="007744BA">
        <w:rPr>
          <w:color w:val="000000"/>
        </w:rPr>
        <w:t>теме</w:t>
      </w:r>
      <w:proofErr w:type="gramEnd"/>
      <w:r w:rsidRPr="007744BA">
        <w:rPr>
          <w:color w:val="000000"/>
        </w:rPr>
        <w:t xml:space="preserve"> и употреблять их в речи;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 и словосочетаний;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понакомятся</w:t>
      </w:r>
      <w:proofErr w:type="spellEnd"/>
      <w:r w:rsidRPr="007744BA">
        <w:rPr>
          <w:color w:val="000000"/>
        </w:rPr>
        <w:t xml:space="preserve"> с новыми неправильными глаголами и научатся употреблять их в речи;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•научатся правильно обозначать время, говорить о событиях, произошедших в определенный момент времени; •воспринимать на слух обозначения времени и письменно фиксировать их;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lastRenderedPageBreak/>
        <w:t>•познакомятся со способами выражения вежливой просьбы в английском языке, соблюдать нормы вежливости при разыгрывании диалогов;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•догадываться о значениях производных слов с помощью словообразовательных элементов;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текста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 •отвечать на вопросы о своем образе жизни; •составлять развернутые монологические высказывания об образе жизни различных людей на основе ключевых слов;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•познакомятся с конструкцией </w:t>
      </w:r>
      <w:proofErr w:type="spellStart"/>
      <w:r w:rsidRPr="007744BA">
        <w:rPr>
          <w:color w:val="000000"/>
        </w:rPr>
        <w:t>let’sdo</w:t>
      </w:r>
      <w:proofErr w:type="spellEnd"/>
      <w:r w:rsidRPr="007744BA">
        <w:rPr>
          <w:color w:val="000000"/>
        </w:rPr>
        <w:t xml:space="preserve"> ..., научатся ее использовать при построении диалогических высказываний;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•использовать суффиксы -</w:t>
      </w:r>
      <w:proofErr w:type="spellStart"/>
      <w:r w:rsidRPr="007744BA">
        <w:rPr>
          <w:color w:val="000000"/>
        </w:rPr>
        <w:t>er</w:t>
      </w:r>
      <w:proofErr w:type="spellEnd"/>
      <w:r w:rsidRPr="007744BA">
        <w:rPr>
          <w:color w:val="000000"/>
        </w:rPr>
        <w:t>/-</w:t>
      </w:r>
      <w:proofErr w:type="spellStart"/>
      <w:r w:rsidRPr="007744BA">
        <w:rPr>
          <w:color w:val="000000"/>
        </w:rPr>
        <w:t>ful</w:t>
      </w:r>
      <w:proofErr w:type="spellEnd"/>
      <w:r w:rsidRPr="007744BA">
        <w:rPr>
          <w:color w:val="000000"/>
        </w:rPr>
        <w:t xml:space="preserve"> для образования производных слов;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•познакомятся с правилами написания личного письма другу;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•познакомятся с особенностями американского варианта английского языка на примере разницы между глаголом </w:t>
      </w:r>
      <w:proofErr w:type="spellStart"/>
      <w:r w:rsidRPr="007744BA">
        <w:rPr>
          <w:color w:val="000000"/>
        </w:rPr>
        <w:t>tohave</w:t>
      </w:r>
      <w:proofErr w:type="gramStart"/>
      <w:r w:rsidRPr="007744BA">
        <w:rPr>
          <w:color w:val="000000"/>
        </w:rPr>
        <w:t>и</w:t>
      </w:r>
      <w:proofErr w:type="spellEnd"/>
      <w:proofErr w:type="gramEnd"/>
      <w:r w:rsidRPr="007744BA">
        <w:rPr>
          <w:color w:val="000000"/>
        </w:rPr>
        <w:t xml:space="preserve"> структурой </w:t>
      </w:r>
      <w:proofErr w:type="spellStart"/>
      <w:r w:rsidRPr="007744BA">
        <w:rPr>
          <w:color w:val="000000"/>
        </w:rPr>
        <w:t>havegot</w:t>
      </w:r>
      <w:proofErr w:type="spellEnd"/>
      <w:r w:rsidRPr="007744BA">
        <w:rPr>
          <w:color w:val="000000"/>
        </w:rPr>
        <w:t>, использовать данные структуры в речи для обозначения действий в настоящем и прошлом;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•развивать языковую догадку, сопоставлять значения слов, имеющих похожее звучание в русском и английском языках;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•расширят социокультурные знания, познакомятся с достопримечательностью Лондона— </w:t>
      </w:r>
      <w:proofErr w:type="gramStart"/>
      <w:r w:rsidRPr="007744BA">
        <w:rPr>
          <w:color w:val="000000"/>
        </w:rPr>
        <w:t>Га</w:t>
      </w:r>
      <w:proofErr w:type="gramEnd"/>
      <w:r w:rsidRPr="007744BA">
        <w:rPr>
          <w:color w:val="000000"/>
        </w:rPr>
        <w:t>йд-парком; •составлять развернутые монологические высказывания о том, как проводят свободное время члены их семьи, на основе текста-образца;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•писать диктант на лексико-грамматический материал блока;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здоровом образе жизни на основе плана;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 xml:space="preserve">•читать басню и </w:t>
      </w:r>
      <w:proofErr w:type="spellStart"/>
      <w:r w:rsidRPr="007744BA">
        <w:rPr>
          <w:color w:val="000000"/>
        </w:rPr>
        <w:t>рассуждатьо</w:t>
      </w:r>
      <w:proofErr w:type="spellEnd"/>
      <w:r w:rsidRPr="007744BA">
        <w:rPr>
          <w:color w:val="000000"/>
        </w:rPr>
        <w:t xml:space="preserve"> ее морали; •выразительно читать стихотворение, соотносить его текст с литературным переводом;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•пересказывать сказки С.Я.Маршака на английском языке;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A74A07" w:rsidRDefault="00931A93" w:rsidP="00931A93">
      <w:pPr>
        <w:jc w:val="center"/>
        <w:rPr>
          <w:b/>
          <w:i/>
          <w:iCs/>
          <w:color w:val="000000"/>
        </w:rPr>
      </w:pPr>
      <w:r w:rsidRPr="007C122D">
        <w:rPr>
          <w:b/>
          <w:color w:val="000000"/>
          <w:lang w:val="en-US"/>
        </w:rPr>
        <w:t>Unit</w:t>
      </w:r>
      <w:r w:rsidRPr="00A74A07">
        <w:rPr>
          <w:b/>
          <w:color w:val="000000"/>
        </w:rPr>
        <w:t xml:space="preserve"> 4</w:t>
      </w:r>
      <w:r w:rsidRPr="007C122D">
        <w:rPr>
          <w:b/>
          <w:color w:val="000000"/>
          <w:lang w:val="en-US"/>
        </w:rPr>
        <w:t> </w:t>
      </w:r>
      <w:r>
        <w:rPr>
          <w:b/>
          <w:color w:val="000000"/>
        </w:rPr>
        <w:t>Тема</w:t>
      </w:r>
      <w:r w:rsidRPr="00A74A07">
        <w:rPr>
          <w:b/>
          <w:color w:val="000000"/>
        </w:rPr>
        <w:t xml:space="preserve">: </w:t>
      </w:r>
      <w:proofErr w:type="spellStart"/>
      <w:r w:rsidRPr="007C122D">
        <w:rPr>
          <w:b/>
          <w:i/>
          <w:iCs/>
          <w:color w:val="000000"/>
          <w:shd w:val="clear" w:color="auto" w:fill="FFFFFF"/>
          <w:lang w:val="en-US"/>
        </w:rPr>
        <w:t>AfterSchool</w:t>
      </w:r>
      <w:proofErr w:type="spellEnd"/>
      <w:r w:rsidRPr="007C122D">
        <w:rPr>
          <w:b/>
          <w:i/>
          <w:iCs/>
          <w:color w:val="000000"/>
          <w:lang w:val="en-US"/>
        </w:rPr>
        <w:t> </w:t>
      </w:r>
      <w:proofErr w:type="spellStart"/>
      <w:r w:rsidRPr="007C122D">
        <w:rPr>
          <w:b/>
          <w:iCs/>
          <w:color w:val="000000"/>
        </w:rPr>
        <w:t>Послешколы</w:t>
      </w:r>
      <w:proofErr w:type="spellEnd"/>
    </w:p>
    <w:p w:rsidR="00931A93" w:rsidRPr="002B30AA" w:rsidRDefault="00931A93" w:rsidP="00931A93">
      <w:pPr>
        <w:jc w:val="center"/>
        <w:rPr>
          <w:b/>
          <w:color w:val="000000"/>
        </w:rPr>
      </w:pPr>
      <w:proofErr w:type="spellStart"/>
      <w:r w:rsidRPr="002B30AA">
        <w:rPr>
          <w:b/>
          <w:color w:val="000000"/>
        </w:rPr>
        <w:t>Steps</w:t>
      </w:r>
      <w:proofErr w:type="spellEnd"/>
      <w:r w:rsidRPr="002B30AA">
        <w:rPr>
          <w:b/>
          <w:color w:val="000000"/>
        </w:rPr>
        <w:t xml:space="preserve"> 1—10</w:t>
      </w:r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</w:rPr>
        <w:t>(13 часов)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Свободное время. Домашние животные. Хобби. Цирк. Русские художники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своем свободном времени;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построения общих и специальных вопросов в различных временных формах; •познакомятся с новыми лексическими единицами по теме и научатся употреблять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тексты и соотносить их содержание с изображениями на картинках;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построения альтернативных вопросов в различных временных формах;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•описывать картинки на основе перечня вопросов; •познакомятся с конструкциями с инфинитивом типа </w:t>
      </w:r>
      <w:proofErr w:type="spellStart"/>
      <w:r w:rsidRPr="007744BA">
        <w:rPr>
          <w:color w:val="000000"/>
        </w:rPr>
        <w:t>easy</w:t>
      </w:r>
      <w:proofErr w:type="spellEnd"/>
      <w:r w:rsidRPr="007744BA">
        <w:rPr>
          <w:color w:val="000000"/>
        </w:rPr>
        <w:t xml:space="preserve">/ </w:t>
      </w:r>
      <w:proofErr w:type="spellStart"/>
      <w:r w:rsidRPr="007744BA">
        <w:rPr>
          <w:color w:val="000000"/>
        </w:rPr>
        <w:t>difficulttodosomething</w:t>
      </w:r>
      <w:proofErr w:type="spellEnd"/>
      <w:r w:rsidRPr="007744BA">
        <w:rPr>
          <w:color w:val="000000"/>
        </w:rPr>
        <w:t xml:space="preserve"> и научатся использовать их в речи; •воспринимать текст на слух и письменно фиксировать существенную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 и выполнять задание на множественный выбор;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этимологией слова </w:t>
      </w:r>
      <w:proofErr w:type="spellStart"/>
      <w:r w:rsidRPr="007744BA">
        <w:rPr>
          <w:color w:val="000000"/>
        </w:rPr>
        <w:t>hobby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•разыгрывать диалоги на основе диалога-образца; •использовать префикс </w:t>
      </w:r>
      <w:proofErr w:type="spellStart"/>
      <w:r w:rsidRPr="007744BA">
        <w:rPr>
          <w:color w:val="000000"/>
        </w:rPr>
        <w:t>un</w:t>
      </w:r>
      <w:proofErr w:type="spellEnd"/>
      <w:r w:rsidRPr="007744BA">
        <w:rPr>
          <w:color w:val="000000"/>
        </w:rPr>
        <w:t>- для образования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подбирать заголовки к каждому из его параграфов;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верные и ложные утверждения с содержанием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текста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 •познакомятся с правилами построения разделительных вопросов в различных временных формах, совершенствовать навыки построения разделительных вопросов на основе комплекса разнообразных упражнений;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•читать текст, подбирать к нему заголовок, соотносить информацию, содержащуюся в тексте, с приведенными после него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•дифференцировать на слух звуки/слова/словосочетания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тексты верными предлогами/лексическими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по картинке;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своем отношении к цирку; •переводить лексические единицы урока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содержание текстов для чтения с картинками;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•строить развернутые монологические высказывания </w:t>
      </w:r>
      <w:proofErr w:type="spellStart"/>
      <w:r w:rsidRPr="007744BA">
        <w:rPr>
          <w:color w:val="000000"/>
        </w:rPr>
        <w:t>освоих</w:t>
      </w:r>
      <w:proofErr w:type="spellEnd"/>
      <w:r w:rsidRPr="007744BA">
        <w:rPr>
          <w:color w:val="000000"/>
        </w:rPr>
        <w:t xml:space="preserve"> хобби;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•строить развернутые монологические высказывания о том, какие хобби предпочитают члены их семьи на основе текста-образца: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известными русскими художниками; •</w:t>
      </w:r>
      <w:proofErr w:type="spellStart"/>
      <w:r w:rsidRPr="007744BA">
        <w:rPr>
          <w:color w:val="000000"/>
        </w:rPr>
        <w:t>пишсать</w:t>
      </w:r>
      <w:proofErr w:type="spellEnd"/>
      <w:r w:rsidRPr="007744BA">
        <w:rPr>
          <w:color w:val="000000"/>
        </w:rPr>
        <w:t xml:space="preserve"> диктант на лексико-грамматический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по теме «Хобби»;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басню и рассуждать о ее морали;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английским писателем и поэтом А.А. </w:t>
      </w:r>
      <w:proofErr w:type="spellStart"/>
      <w:r w:rsidRPr="007744BA">
        <w:rPr>
          <w:color w:val="000000"/>
        </w:rPr>
        <w:t>Милном</w:t>
      </w:r>
      <w:proofErr w:type="spellEnd"/>
      <w:r w:rsidRPr="007744BA">
        <w:rPr>
          <w:color w:val="000000"/>
        </w:rPr>
        <w:t xml:space="preserve"> и его стихотворением, 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•разучивать и петь песню о ферме Макдональда; •самостоятельно оценивать свои учебные достижения</w:t>
      </w:r>
    </w:p>
    <w:p w:rsidR="00931A93" w:rsidRPr="002B30AA" w:rsidRDefault="00931A93" w:rsidP="00931A93">
      <w:pPr>
        <w:shd w:val="clear" w:color="auto" w:fill="FFFFFF"/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Unit</w:t>
      </w:r>
      <w:r w:rsidRPr="002B30AA">
        <w:rPr>
          <w:b/>
          <w:color w:val="000000"/>
        </w:rPr>
        <w:t xml:space="preserve"> 5</w:t>
      </w:r>
      <w:r>
        <w:rPr>
          <w:b/>
          <w:color w:val="000000"/>
        </w:rPr>
        <w:t xml:space="preserve">Тема: </w:t>
      </w:r>
      <w:proofErr w:type="spellStart"/>
      <w:r w:rsidRPr="002B30AA">
        <w:rPr>
          <w:b/>
          <w:i/>
          <w:iCs/>
          <w:color w:val="000000"/>
          <w:shd w:val="clear" w:color="auto" w:fill="FFFFFF"/>
          <w:lang w:val="en-US"/>
        </w:rPr>
        <w:t>FromPlacetoPlace</w:t>
      </w:r>
      <w:proofErr w:type="spellEnd"/>
      <w:r w:rsidRPr="007C122D">
        <w:rPr>
          <w:b/>
          <w:iCs/>
          <w:color w:val="000000"/>
          <w:shd w:val="clear" w:color="auto" w:fill="FFFFFF"/>
        </w:rPr>
        <w:t xml:space="preserve">Из одного места в </w:t>
      </w:r>
      <w:proofErr w:type="gramStart"/>
      <w:r w:rsidRPr="007C122D">
        <w:rPr>
          <w:b/>
          <w:iCs/>
          <w:color w:val="000000"/>
          <w:shd w:val="clear" w:color="auto" w:fill="FFFFFF"/>
        </w:rPr>
        <w:t>другое</w:t>
      </w:r>
      <w:r w:rsidRPr="002B30AA">
        <w:rPr>
          <w:b/>
          <w:i/>
          <w:iCs/>
          <w:color w:val="000000"/>
          <w:shd w:val="clear" w:color="auto" w:fill="FFFFFF"/>
        </w:rPr>
        <w:t>(</w:t>
      </w:r>
      <w:proofErr w:type="gramEnd"/>
      <w:r w:rsidRPr="002B30AA">
        <w:rPr>
          <w:b/>
          <w:color w:val="000000"/>
        </w:rPr>
        <w:t>Путешествия)</w:t>
      </w:r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Steps</w:t>
      </w:r>
      <w:r w:rsidRPr="002B30AA">
        <w:rPr>
          <w:b/>
          <w:color w:val="000000"/>
        </w:rPr>
        <w:t xml:space="preserve"> 1—10</w:t>
      </w:r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</w:rPr>
        <w:t>(18 часов)</w:t>
      </w:r>
    </w:p>
    <w:p w:rsidR="00931A93" w:rsidRPr="007744BA" w:rsidRDefault="00931A93" w:rsidP="00931A93">
      <w:pPr>
        <w:shd w:val="clear" w:color="auto" w:fill="FFFFFF"/>
        <w:rPr>
          <w:color w:val="000000"/>
        </w:rPr>
      </w:pPr>
      <w:r w:rsidRPr="007744BA">
        <w:rPr>
          <w:color w:val="000000"/>
        </w:rPr>
        <w:t>Путешествия.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Шотландия. Города мира и их достопримечательности. Рынки Лондона. Мосты Лондона. Русский и британский образ жизни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рифмовку и фиксировать недостающую в ней информацию, выразительно читать рифмовку;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предложения на основе картинок; •совершенствовать навыки построения вопросов, начинающихся со слова </w:t>
      </w:r>
      <w:proofErr w:type="spellStart"/>
      <w:r w:rsidRPr="007744BA">
        <w:rPr>
          <w:color w:val="000000"/>
        </w:rPr>
        <w:t>whose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абсолютными формами притяжательных местоимений и научатся употреблять их в речи; •познакомятся с новыми лексическими единицами по теме и </w:t>
      </w:r>
      <w:proofErr w:type="spellStart"/>
      <w:r w:rsidRPr="007744BA">
        <w:rPr>
          <w:color w:val="000000"/>
        </w:rPr>
        <w:t>научатсяупотребляют</w:t>
      </w:r>
      <w:proofErr w:type="spellEnd"/>
      <w:r w:rsidRPr="007744BA">
        <w:rPr>
          <w:color w:val="000000"/>
        </w:rPr>
        <w:t xml:space="preserve">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подходящими лексическими единицами/верными глагольными формами;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содержание текста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 xml:space="preserve"> с приведенными после него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•совершенствовать навыки построения вопросов, начинающихся с </w:t>
      </w:r>
      <w:proofErr w:type="spellStart"/>
      <w:r w:rsidRPr="007744BA">
        <w:rPr>
          <w:color w:val="000000"/>
        </w:rPr>
        <w:t>what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which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своих путешествиях на основе списка вопросов;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•научатся отвечать на разделительные вопросы, совершенствуя этот грамматический навык на основе различных упражнений;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Шотландии на основе ключевых слов; •воспринимать на слух текст и письменно фиксировать существенную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городами мира и их достопримечательностями;</w:t>
      </w:r>
    </w:p>
    <w:p w:rsidR="00931A93" w:rsidRPr="007744BA" w:rsidRDefault="00931A93" w:rsidP="00931A93">
      <w:pPr>
        <w:rPr>
          <w:color w:val="000000"/>
        </w:rPr>
      </w:pPr>
      <w:proofErr w:type="gramStart"/>
      <w:r w:rsidRPr="007744BA">
        <w:rPr>
          <w:color w:val="000000"/>
        </w:rPr>
        <w:t xml:space="preserve">•познакомятся с особенностями значений глаголов движения </w:t>
      </w:r>
      <w:proofErr w:type="spellStart"/>
      <w:r w:rsidRPr="007744BA">
        <w:rPr>
          <w:color w:val="000000"/>
        </w:rPr>
        <w:t>tocome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togo</w:t>
      </w:r>
      <w:proofErr w:type="spellEnd"/>
      <w:r w:rsidRPr="007744BA">
        <w:rPr>
          <w:color w:val="000000"/>
        </w:rPr>
        <w:t xml:space="preserve"> и научатся употреблять их в речи; •соотносить утверждения типа «верно/неверно/в тексте не сказано» с содержанием текста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 xml:space="preserve">; •разыгрывать диалоги на основе диалога-образца; •научатся вежливо извиняться по-английски и привлекать внимание собеседника при ведении диалога; •познакомятся с особенностями значений глаголов </w:t>
      </w:r>
      <w:proofErr w:type="spellStart"/>
      <w:r w:rsidRPr="007744BA">
        <w:rPr>
          <w:color w:val="000000"/>
        </w:rPr>
        <w:t>tosayиtotell</w:t>
      </w:r>
      <w:proofErr w:type="spellEnd"/>
      <w:r w:rsidRPr="007744BA">
        <w:rPr>
          <w:color w:val="000000"/>
        </w:rPr>
        <w:t xml:space="preserve"> и научатся употреблять их в речи;</w:t>
      </w:r>
      <w:proofErr w:type="gramEnd"/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в речи характерные для диалогической речи штампы и клише;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•читать тексты и соотносить их содержание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 -</w:t>
      </w:r>
      <w:proofErr w:type="spellStart"/>
      <w:r w:rsidRPr="007744BA">
        <w:rPr>
          <w:color w:val="000000"/>
        </w:rPr>
        <w:t>ly</w:t>
      </w:r>
      <w:proofErr w:type="spellEnd"/>
      <w:r w:rsidRPr="007744BA">
        <w:rPr>
          <w:color w:val="000000"/>
        </w:rPr>
        <w:t xml:space="preserve"> для образования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 представления об английских предлогах, совершенствуют навыки использования предлогов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тексты и соотносить их содержание с изображениями на картинках;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рынками Лондона;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своих городах на основе текста-образца;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 •отвечать на вопросы о месте (городе/селе/деревне), в котором они живут;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басню и рассуждать о ее морали;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американским писателем и поэтом Л.Хьюзом и его стихотворением, 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историей Лондонского моста, разучат и споют песню о нем;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2B30AA" w:rsidRDefault="00931A93" w:rsidP="00931A93">
      <w:pPr>
        <w:shd w:val="clear" w:color="auto" w:fill="FFFFFF"/>
        <w:jc w:val="center"/>
        <w:rPr>
          <w:b/>
          <w:i/>
          <w:iCs/>
          <w:color w:val="000000"/>
        </w:rPr>
      </w:pPr>
      <w:r w:rsidRPr="002B30AA">
        <w:rPr>
          <w:b/>
          <w:color w:val="000000"/>
          <w:shd w:val="clear" w:color="auto" w:fill="FFFFFF"/>
          <w:lang w:val="en-US"/>
        </w:rPr>
        <w:t>Unit</w:t>
      </w:r>
      <w:r w:rsidRPr="002B30AA">
        <w:rPr>
          <w:b/>
          <w:color w:val="000000"/>
          <w:shd w:val="clear" w:color="auto" w:fill="FFFFFF"/>
        </w:rPr>
        <w:t xml:space="preserve"> 6</w:t>
      </w:r>
      <w:r>
        <w:rPr>
          <w:b/>
          <w:color w:val="000000"/>
        </w:rPr>
        <w:t xml:space="preserve">Тема: </w:t>
      </w:r>
      <w:proofErr w:type="spellStart"/>
      <w:r w:rsidRPr="002B30AA">
        <w:rPr>
          <w:b/>
          <w:i/>
          <w:iCs/>
          <w:color w:val="000000"/>
          <w:shd w:val="clear" w:color="auto" w:fill="FFFFFF"/>
          <w:lang w:val="en-US"/>
        </w:rPr>
        <w:t>AboutRussia</w:t>
      </w:r>
      <w:proofErr w:type="spellEnd"/>
      <w:r w:rsidRPr="002B30AA">
        <w:rPr>
          <w:b/>
          <w:i/>
          <w:iCs/>
          <w:color w:val="000000"/>
          <w:lang w:val="en-US"/>
        </w:rPr>
        <w:t> </w:t>
      </w:r>
      <w:r w:rsidRPr="007C122D">
        <w:rPr>
          <w:b/>
          <w:iCs/>
          <w:color w:val="000000"/>
        </w:rPr>
        <w:t>О России</w:t>
      </w:r>
    </w:p>
    <w:p w:rsidR="00931A93" w:rsidRPr="002B30AA" w:rsidRDefault="00931A93" w:rsidP="00931A93">
      <w:pPr>
        <w:shd w:val="clear" w:color="auto" w:fill="FFFFFF"/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Steps</w:t>
      </w:r>
      <w:r w:rsidRPr="002B30AA">
        <w:rPr>
          <w:b/>
          <w:color w:val="000000"/>
        </w:rPr>
        <w:t xml:space="preserve"> 1—10</w:t>
      </w:r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</w:rPr>
        <w:t>(23</w:t>
      </w:r>
      <w:r w:rsidRPr="002B30AA">
        <w:rPr>
          <w:b/>
          <w:color w:val="000000"/>
          <w:lang w:val="en-US"/>
        </w:rPr>
        <w:t> </w:t>
      </w:r>
      <w:r w:rsidRPr="002B30AA">
        <w:rPr>
          <w:b/>
          <w:color w:val="000000"/>
        </w:rPr>
        <w:t>часа)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География России. Животные России. Знаменитые люди России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 и соотносить следующие после него утверждения с содержащейся в нем информацией;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путешествиях;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конструкцией </w:t>
      </w:r>
      <w:proofErr w:type="spellStart"/>
      <w:r w:rsidRPr="007744BA">
        <w:rPr>
          <w:color w:val="000000"/>
        </w:rPr>
        <w:t>ittakes</w:t>
      </w:r>
      <w:proofErr w:type="spellEnd"/>
      <w:r w:rsidRPr="007744BA">
        <w:rPr>
          <w:color w:val="000000"/>
        </w:rPr>
        <w:t xml:space="preserve">... 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... и употреблять ее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 и научатся употреблять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текст, соотносить содержание его параграфов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 знания о географии России на основе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особенностями использования артикля с географическими названиями и потренируются в его корректном использовании;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•научатся </w:t>
      </w:r>
      <w:proofErr w:type="spellStart"/>
      <w:r w:rsidRPr="007744BA">
        <w:rPr>
          <w:color w:val="000000"/>
        </w:rPr>
        <w:t>строть</w:t>
      </w:r>
      <w:proofErr w:type="spellEnd"/>
      <w:r w:rsidRPr="007744BA">
        <w:rPr>
          <w:color w:val="000000"/>
        </w:rPr>
        <w:t xml:space="preserve"> развернутые монологические высказывания о России на основе плана и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</w:t>
      </w:r>
      <w:proofErr w:type="spellStart"/>
      <w:r w:rsidRPr="007744BA">
        <w:rPr>
          <w:color w:val="000000"/>
        </w:rPr>
        <w:t>pastprogressive</w:t>
      </w:r>
      <w:proofErr w:type="spellEnd"/>
      <w:r w:rsidRPr="007744BA">
        <w:rPr>
          <w:color w:val="000000"/>
        </w:rPr>
        <w:t xml:space="preserve"> и используют его в речи; •познакомятся с правилами образования форм множественного числа существительных, являющихся исключениями из общего правила;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 и соотносить его содержание с приведенными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особенностями использования в речи слова </w:t>
      </w:r>
      <w:proofErr w:type="spellStart"/>
      <w:r w:rsidRPr="007744BA">
        <w:rPr>
          <w:color w:val="000000"/>
        </w:rPr>
        <w:t>people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•рассуждать о величии России на основе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•задавать вопросы, используя </w:t>
      </w:r>
      <w:proofErr w:type="spellStart"/>
      <w:r w:rsidRPr="007744BA">
        <w:rPr>
          <w:color w:val="000000"/>
        </w:rPr>
        <w:t>pastprogressive</w:t>
      </w:r>
      <w:proofErr w:type="spellEnd"/>
      <w:r w:rsidRPr="007744BA">
        <w:rPr>
          <w:color w:val="000000"/>
        </w:rPr>
        <w:t xml:space="preserve">; •сравнивать образ жизни русских и британцев; •познакомятся с правилами написания глаголов в форме </w:t>
      </w:r>
      <w:proofErr w:type="spellStart"/>
      <w:r w:rsidRPr="007744BA">
        <w:rPr>
          <w:color w:val="000000"/>
        </w:rPr>
        <w:t>pastprogressive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глаголами, которые не используются в </w:t>
      </w:r>
      <w:proofErr w:type="spellStart"/>
      <w:r w:rsidRPr="007744BA">
        <w:rPr>
          <w:color w:val="000000"/>
        </w:rPr>
        <w:t>pastprogressive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глагольными формами;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•рассказывать о своем дне, используя </w:t>
      </w:r>
      <w:proofErr w:type="spellStart"/>
      <w:r w:rsidRPr="007744BA">
        <w:rPr>
          <w:color w:val="000000"/>
        </w:rPr>
        <w:t>pastsimple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pastprogressive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•анализировать правила написания личного письма; •отвечать на вопросы о России;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подготовленные развернутые монологические высказывания о России на основе плана и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неподготовленные монологические высказывания о России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 •читать басню и рассуждать о ее морали, разыгрывать басню;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английской поэтессой К.Россетти и ее стихотворением, выразительно читать стихотворение; •разучивать и петь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•самостоятельно оценивать свои учебные достижения</w:t>
      </w:r>
    </w:p>
    <w:p w:rsidR="00931A93" w:rsidRPr="007744BA" w:rsidRDefault="00931A93" w:rsidP="00931A93">
      <w:pPr>
        <w:spacing w:before="100" w:beforeAutospacing="1" w:after="100" w:afterAutospacing="1"/>
        <w:jc w:val="center"/>
        <w:rPr>
          <w:b/>
          <w:bCs/>
        </w:rPr>
      </w:pPr>
      <w:r w:rsidRPr="007744BA">
        <w:rPr>
          <w:b/>
          <w:bCs/>
          <w:color w:val="000000"/>
        </w:rPr>
        <w:t xml:space="preserve">6 класс 102 </w:t>
      </w:r>
      <w:r w:rsidRPr="007744BA">
        <w:rPr>
          <w:b/>
          <w:bCs/>
        </w:rPr>
        <w:t>часа</w:t>
      </w:r>
    </w:p>
    <w:p w:rsidR="00931A93" w:rsidRPr="007744BA" w:rsidRDefault="00931A93" w:rsidP="00931A93">
      <w:pPr>
        <w:spacing w:before="100" w:beforeAutospacing="1"/>
        <w:ind w:left="717"/>
        <w:jc w:val="center"/>
        <w:rPr>
          <w:b/>
        </w:rPr>
      </w:pPr>
      <w:r w:rsidRPr="007744BA">
        <w:rPr>
          <w:b/>
        </w:rPr>
        <w:t>Тематическое планирование</w:t>
      </w:r>
    </w:p>
    <w:p w:rsidR="00931A93" w:rsidRPr="007744BA" w:rsidRDefault="00931A93" w:rsidP="00931A93">
      <w:pPr>
        <w:ind w:left="717"/>
        <w:jc w:val="center"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4875"/>
        <w:gridCol w:w="26"/>
        <w:gridCol w:w="3247"/>
      </w:tblGrid>
      <w:tr w:rsidR="00931A93" w:rsidRPr="007744BA" w:rsidTr="00931A93">
        <w:tc>
          <w:tcPr>
            <w:tcW w:w="332" w:type="dxa"/>
            <w:tcBorders>
              <w:bottom w:val="single" w:sz="4" w:space="0" w:color="auto"/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3273" w:type="dxa"/>
            <w:gridSpan w:val="2"/>
            <w:tcBorders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31A93" w:rsidRPr="007744BA" w:rsidTr="00931A93"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Unit1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Two Capitals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Две столицы</w:t>
            </w:r>
          </w:p>
        </w:tc>
        <w:tc>
          <w:tcPr>
            <w:tcW w:w="3247" w:type="dxa"/>
            <w:tcBorders>
              <w:left w:val="single" w:sz="4" w:space="0" w:color="auto"/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332" w:type="dxa"/>
            <w:tcBorders>
              <w:top w:val="single" w:sz="4" w:space="0" w:color="auto"/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Unit2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Visiting Britain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Посещая Британию</w:t>
            </w:r>
          </w:p>
        </w:tc>
        <w:tc>
          <w:tcPr>
            <w:tcW w:w="3247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332" w:type="dxa"/>
            <w:tcBorders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Unit3 Traditions, Holidays, Festivals 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Фестивали</w:t>
            </w:r>
          </w:p>
        </w:tc>
        <w:tc>
          <w:tcPr>
            <w:tcW w:w="3247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332" w:type="dxa"/>
            <w:tcBorders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Unit4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The Country across the Ocean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Странасдругойстороныокеана</w:t>
            </w:r>
            <w:proofErr w:type="spellEnd"/>
          </w:p>
        </w:tc>
        <w:tc>
          <w:tcPr>
            <w:tcW w:w="3247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332" w:type="dxa"/>
            <w:tcBorders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Unit5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Favourite Pastimes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3247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332" w:type="dxa"/>
            <w:tcBorders>
              <w:righ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Unit6 </w:t>
            </w:r>
            <w:r w:rsidRPr="007744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What We Are Like</w:t>
            </w:r>
            <w:r w:rsidRPr="007744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Какиемы</w:t>
            </w:r>
            <w:proofErr w:type="spellEnd"/>
          </w:p>
        </w:tc>
        <w:tc>
          <w:tcPr>
            <w:tcW w:w="3247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5233" w:type="dxa"/>
            <w:gridSpan w:val="3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47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</w:tbl>
    <w:p w:rsidR="00931A93" w:rsidRPr="007744BA" w:rsidRDefault="00931A93" w:rsidP="00931A93">
      <w:r w:rsidRPr="007744BA">
        <w:t>Перечень обязательных практических, лабораторных, контрольных работ</w:t>
      </w:r>
    </w:p>
    <w:p w:rsidR="00931A93" w:rsidRPr="007744BA" w:rsidRDefault="00931A93" w:rsidP="00931A93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747"/>
        <w:gridCol w:w="2421"/>
      </w:tblGrid>
      <w:tr w:rsidR="00931A93" w:rsidRPr="007744BA" w:rsidTr="00931A93">
        <w:tc>
          <w:tcPr>
            <w:tcW w:w="445" w:type="dxa"/>
          </w:tcPr>
          <w:p w:rsidR="00931A93" w:rsidRPr="007744BA" w:rsidRDefault="00931A93" w:rsidP="00931A93">
            <w:pPr>
              <w:jc w:val="both"/>
            </w:pPr>
            <w:r w:rsidRPr="007744BA">
              <w:t>№</w:t>
            </w:r>
          </w:p>
        </w:tc>
        <w:tc>
          <w:tcPr>
            <w:tcW w:w="5747" w:type="dxa"/>
          </w:tcPr>
          <w:p w:rsidR="00931A93" w:rsidRPr="007744BA" w:rsidRDefault="00931A93" w:rsidP="00931A93">
            <w:pPr>
              <w:jc w:val="both"/>
              <w:rPr>
                <w:b/>
              </w:rPr>
            </w:pPr>
            <w:r w:rsidRPr="007744BA">
              <w:rPr>
                <w:b/>
              </w:rPr>
              <w:t>Темы контрольных работ.</w:t>
            </w:r>
          </w:p>
        </w:tc>
        <w:tc>
          <w:tcPr>
            <w:tcW w:w="2421" w:type="dxa"/>
          </w:tcPr>
          <w:p w:rsidR="00931A93" w:rsidRPr="007744BA" w:rsidRDefault="00931A93" w:rsidP="00931A93">
            <w:pPr>
              <w:jc w:val="both"/>
            </w:pPr>
            <w:r w:rsidRPr="007744BA">
              <w:rPr>
                <w:b/>
                <w:color w:val="000000"/>
              </w:rPr>
              <w:t>Кол-во</w:t>
            </w:r>
          </w:p>
        </w:tc>
      </w:tr>
      <w:tr w:rsidR="00931A93" w:rsidRPr="007744BA" w:rsidTr="00931A93">
        <w:tc>
          <w:tcPr>
            <w:tcW w:w="445" w:type="dxa"/>
          </w:tcPr>
          <w:p w:rsidR="00931A93" w:rsidRPr="007744BA" w:rsidRDefault="00931A93" w:rsidP="00931A93">
            <w:r w:rsidRPr="007744BA">
              <w:t>1</w:t>
            </w:r>
          </w:p>
        </w:tc>
        <w:tc>
          <w:tcPr>
            <w:tcW w:w="5747" w:type="dxa"/>
          </w:tcPr>
          <w:p w:rsidR="00931A93" w:rsidRPr="007744BA" w:rsidRDefault="00931A93" w:rsidP="00931A93">
            <w:r w:rsidRPr="007744BA">
              <w:t xml:space="preserve">Unit1Two </w:t>
            </w:r>
            <w:proofErr w:type="spellStart"/>
            <w:r w:rsidRPr="007744BA">
              <w:t>Capitals</w:t>
            </w:r>
            <w:proofErr w:type="spellEnd"/>
            <w:proofErr w:type="gramStart"/>
            <w:r w:rsidRPr="007744BA">
              <w:t xml:space="preserve">  Д</w:t>
            </w:r>
            <w:proofErr w:type="gramEnd"/>
            <w:r w:rsidRPr="007744BA">
              <w:t>ве столицы</w:t>
            </w:r>
          </w:p>
        </w:tc>
        <w:tc>
          <w:tcPr>
            <w:tcW w:w="2421" w:type="dxa"/>
          </w:tcPr>
          <w:p w:rsidR="00931A93" w:rsidRPr="007744BA" w:rsidRDefault="00931A93" w:rsidP="00931A93">
            <w:pPr>
              <w:jc w:val="both"/>
            </w:pPr>
            <w:r w:rsidRPr="007744BA">
              <w:t>1</w:t>
            </w:r>
          </w:p>
        </w:tc>
      </w:tr>
      <w:tr w:rsidR="00931A93" w:rsidRPr="007744BA" w:rsidTr="00931A93">
        <w:tc>
          <w:tcPr>
            <w:tcW w:w="445" w:type="dxa"/>
          </w:tcPr>
          <w:p w:rsidR="00931A93" w:rsidRPr="007744BA" w:rsidRDefault="00931A93" w:rsidP="00931A93">
            <w:r w:rsidRPr="007744BA">
              <w:t>2</w:t>
            </w:r>
          </w:p>
        </w:tc>
        <w:tc>
          <w:tcPr>
            <w:tcW w:w="5747" w:type="dxa"/>
          </w:tcPr>
          <w:p w:rsidR="00931A93" w:rsidRPr="007744BA" w:rsidRDefault="00931A93" w:rsidP="00931A93">
            <w:r w:rsidRPr="007744BA">
              <w:t xml:space="preserve">Unit2Visiting </w:t>
            </w:r>
            <w:proofErr w:type="spellStart"/>
            <w:r w:rsidRPr="007744BA">
              <w:t>Britain</w:t>
            </w:r>
            <w:proofErr w:type="spellEnd"/>
            <w:proofErr w:type="gramStart"/>
            <w:r w:rsidRPr="007744BA">
              <w:t xml:space="preserve"> П</w:t>
            </w:r>
            <w:proofErr w:type="gramEnd"/>
            <w:r w:rsidRPr="007744BA">
              <w:t>осещая Британию</w:t>
            </w:r>
          </w:p>
        </w:tc>
        <w:tc>
          <w:tcPr>
            <w:tcW w:w="2421" w:type="dxa"/>
          </w:tcPr>
          <w:p w:rsidR="00931A93" w:rsidRPr="007744BA" w:rsidRDefault="00931A93" w:rsidP="00931A93">
            <w:pPr>
              <w:jc w:val="both"/>
            </w:pPr>
            <w:r w:rsidRPr="007744BA">
              <w:t>1</w:t>
            </w:r>
          </w:p>
        </w:tc>
      </w:tr>
      <w:tr w:rsidR="00931A93" w:rsidRPr="007744BA" w:rsidTr="00931A93">
        <w:tc>
          <w:tcPr>
            <w:tcW w:w="445" w:type="dxa"/>
          </w:tcPr>
          <w:p w:rsidR="00931A93" w:rsidRPr="007744BA" w:rsidRDefault="00931A93" w:rsidP="00931A93">
            <w:r w:rsidRPr="007744BA">
              <w:t>3</w:t>
            </w:r>
          </w:p>
        </w:tc>
        <w:tc>
          <w:tcPr>
            <w:tcW w:w="5747" w:type="dxa"/>
          </w:tcPr>
          <w:p w:rsidR="00931A93" w:rsidRPr="007744BA" w:rsidRDefault="00931A93" w:rsidP="00931A93">
            <w:pPr>
              <w:rPr>
                <w:lang w:val="en-US"/>
              </w:rPr>
            </w:pPr>
            <w:r w:rsidRPr="007744BA">
              <w:rPr>
                <w:lang w:val="en-US"/>
              </w:rPr>
              <w:t xml:space="preserve">Unit3 Traditions, Holidays, Festivals </w:t>
            </w:r>
            <w:r w:rsidRPr="007744BA">
              <w:t>Традиции</w:t>
            </w:r>
            <w:r w:rsidRPr="007744BA">
              <w:rPr>
                <w:lang w:val="en-US"/>
              </w:rPr>
              <w:t>,</w:t>
            </w:r>
            <w:r w:rsidRPr="007744BA">
              <w:t>Праздники</w:t>
            </w:r>
            <w:r w:rsidRPr="007744BA">
              <w:rPr>
                <w:lang w:val="en-US"/>
              </w:rPr>
              <w:t xml:space="preserve">, </w:t>
            </w:r>
            <w:r w:rsidRPr="007744BA">
              <w:t>Фестивали</w:t>
            </w:r>
          </w:p>
        </w:tc>
        <w:tc>
          <w:tcPr>
            <w:tcW w:w="2421" w:type="dxa"/>
          </w:tcPr>
          <w:p w:rsidR="00931A93" w:rsidRPr="007744BA" w:rsidRDefault="00931A93" w:rsidP="00931A93">
            <w:pPr>
              <w:jc w:val="both"/>
            </w:pPr>
            <w:r w:rsidRPr="007744BA">
              <w:t>1</w:t>
            </w:r>
          </w:p>
        </w:tc>
      </w:tr>
      <w:tr w:rsidR="00931A93" w:rsidRPr="007744BA" w:rsidTr="00931A93">
        <w:tc>
          <w:tcPr>
            <w:tcW w:w="445" w:type="dxa"/>
          </w:tcPr>
          <w:p w:rsidR="00931A93" w:rsidRPr="007744BA" w:rsidRDefault="00931A93" w:rsidP="00931A93">
            <w:r w:rsidRPr="007744BA">
              <w:t>4</w:t>
            </w:r>
          </w:p>
        </w:tc>
        <w:tc>
          <w:tcPr>
            <w:tcW w:w="5747" w:type="dxa"/>
          </w:tcPr>
          <w:p w:rsidR="00931A93" w:rsidRPr="007744BA" w:rsidRDefault="00931A93" w:rsidP="00931A93">
            <w:pPr>
              <w:rPr>
                <w:lang w:val="en-US"/>
              </w:rPr>
            </w:pPr>
            <w:r w:rsidRPr="007744BA">
              <w:rPr>
                <w:lang w:val="en-US"/>
              </w:rPr>
              <w:t xml:space="preserve">Unit4The Country across the Ocean </w:t>
            </w:r>
            <w:proofErr w:type="spellStart"/>
            <w:r w:rsidRPr="007744BA">
              <w:t>Странасдругойстороныокеана</w:t>
            </w:r>
            <w:proofErr w:type="spellEnd"/>
          </w:p>
        </w:tc>
        <w:tc>
          <w:tcPr>
            <w:tcW w:w="2421" w:type="dxa"/>
          </w:tcPr>
          <w:p w:rsidR="00931A93" w:rsidRPr="007744BA" w:rsidRDefault="00931A93" w:rsidP="00931A93">
            <w:pPr>
              <w:jc w:val="both"/>
            </w:pPr>
            <w:r w:rsidRPr="007744BA">
              <w:t>1</w:t>
            </w:r>
          </w:p>
        </w:tc>
      </w:tr>
      <w:tr w:rsidR="00931A93" w:rsidRPr="007744BA" w:rsidTr="00931A93">
        <w:tc>
          <w:tcPr>
            <w:tcW w:w="445" w:type="dxa"/>
          </w:tcPr>
          <w:p w:rsidR="00931A93" w:rsidRPr="007744BA" w:rsidRDefault="00931A93" w:rsidP="00931A93">
            <w:r w:rsidRPr="007744BA">
              <w:t>5</w:t>
            </w:r>
          </w:p>
        </w:tc>
        <w:tc>
          <w:tcPr>
            <w:tcW w:w="5747" w:type="dxa"/>
          </w:tcPr>
          <w:p w:rsidR="00931A93" w:rsidRPr="007744BA" w:rsidRDefault="00931A93" w:rsidP="00931A93">
            <w:r w:rsidRPr="007744BA">
              <w:t xml:space="preserve">Unit5Favourite </w:t>
            </w:r>
            <w:proofErr w:type="spellStart"/>
            <w:r w:rsidRPr="007744BA">
              <w:t>Pastimes</w:t>
            </w:r>
            <w:proofErr w:type="gramStart"/>
            <w:r w:rsidRPr="007744BA">
              <w:rPr>
                <w:color w:val="000000"/>
              </w:rPr>
              <w:t>Любимые</w:t>
            </w:r>
            <w:proofErr w:type="spellEnd"/>
            <w:proofErr w:type="gramEnd"/>
            <w:r w:rsidRPr="007744BA">
              <w:rPr>
                <w:color w:val="000000"/>
              </w:rPr>
              <w:t xml:space="preserve"> способы проведения свободного времени</w:t>
            </w:r>
          </w:p>
        </w:tc>
        <w:tc>
          <w:tcPr>
            <w:tcW w:w="2421" w:type="dxa"/>
          </w:tcPr>
          <w:p w:rsidR="00931A93" w:rsidRPr="007744BA" w:rsidRDefault="00931A93" w:rsidP="00931A93">
            <w:pPr>
              <w:jc w:val="both"/>
            </w:pPr>
            <w:r w:rsidRPr="007744BA">
              <w:t>1</w:t>
            </w:r>
          </w:p>
        </w:tc>
      </w:tr>
      <w:tr w:rsidR="00931A93" w:rsidRPr="007744BA" w:rsidTr="00931A93">
        <w:tc>
          <w:tcPr>
            <w:tcW w:w="445" w:type="dxa"/>
          </w:tcPr>
          <w:p w:rsidR="00931A93" w:rsidRPr="007744BA" w:rsidRDefault="00931A93" w:rsidP="00931A93">
            <w:r w:rsidRPr="007744BA">
              <w:t>6</w:t>
            </w:r>
          </w:p>
        </w:tc>
        <w:tc>
          <w:tcPr>
            <w:tcW w:w="5747" w:type="dxa"/>
          </w:tcPr>
          <w:p w:rsidR="00931A93" w:rsidRPr="007744BA" w:rsidRDefault="00931A93" w:rsidP="00931A93">
            <w:pPr>
              <w:rPr>
                <w:lang w:val="en-US"/>
              </w:rPr>
            </w:pPr>
            <w:r w:rsidRPr="007744BA">
              <w:rPr>
                <w:lang w:val="en-US"/>
              </w:rPr>
              <w:t xml:space="preserve">Unit6 What We Are Like </w:t>
            </w:r>
            <w:proofErr w:type="spellStart"/>
            <w:r w:rsidRPr="007744BA">
              <w:t>Какиемы</w:t>
            </w:r>
            <w:proofErr w:type="spellEnd"/>
          </w:p>
        </w:tc>
        <w:tc>
          <w:tcPr>
            <w:tcW w:w="2421" w:type="dxa"/>
          </w:tcPr>
          <w:p w:rsidR="00931A93" w:rsidRPr="007744BA" w:rsidRDefault="00931A93" w:rsidP="00931A93">
            <w:pPr>
              <w:jc w:val="both"/>
            </w:pPr>
            <w:r w:rsidRPr="007744BA">
              <w:t>1</w:t>
            </w:r>
          </w:p>
        </w:tc>
      </w:tr>
      <w:tr w:rsidR="00931A93" w:rsidRPr="007744BA" w:rsidTr="00931A93">
        <w:tc>
          <w:tcPr>
            <w:tcW w:w="445" w:type="dxa"/>
          </w:tcPr>
          <w:p w:rsidR="00931A93" w:rsidRPr="007744BA" w:rsidRDefault="00931A93" w:rsidP="00931A93"/>
        </w:tc>
        <w:tc>
          <w:tcPr>
            <w:tcW w:w="5747" w:type="dxa"/>
          </w:tcPr>
          <w:p w:rsidR="00931A93" w:rsidRPr="007744BA" w:rsidRDefault="00931A93" w:rsidP="00931A93">
            <w:r w:rsidRPr="007744BA">
              <w:t xml:space="preserve">Итого </w:t>
            </w:r>
          </w:p>
        </w:tc>
        <w:tc>
          <w:tcPr>
            <w:tcW w:w="2421" w:type="dxa"/>
          </w:tcPr>
          <w:p w:rsidR="00931A93" w:rsidRPr="007744BA" w:rsidRDefault="00931A93" w:rsidP="00931A93">
            <w:pPr>
              <w:jc w:val="both"/>
            </w:pPr>
            <w:r w:rsidRPr="007744BA">
              <w:t>6</w:t>
            </w:r>
          </w:p>
        </w:tc>
      </w:tr>
    </w:tbl>
    <w:p w:rsidR="00931A93" w:rsidRPr="002B30AA" w:rsidRDefault="00931A93" w:rsidP="00931A93">
      <w:pPr>
        <w:jc w:val="center"/>
        <w:rPr>
          <w:b/>
          <w:color w:val="000000"/>
          <w:lang w:val="en-US"/>
        </w:rPr>
      </w:pPr>
      <w:r w:rsidRPr="002B30AA">
        <w:rPr>
          <w:b/>
          <w:color w:val="000000"/>
          <w:lang w:val="en-US"/>
        </w:rPr>
        <w:t>Unit1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2B30AA">
        <w:rPr>
          <w:b/>
          <w:i/>
          <w:iCs/>
          <w:color w:val="000000"/>
          <w:lang w:val="en-US"/>
        </w:rPr>
        <w:t>Two Capitals</w:t>
      </w:r>
      <w:r w:rsidRPr="002B30AA">
        <w:rPr>
          <w:b/>
          <w:color w:val="000000"/>
          <w:lang w:val="en-US"/>
        </w:rPr>
        <w:t> </w:t>
      </w:r>
      <w:proofErr w:type="spellStart"/>
      <w:r w:rsidRPr="002B30AA">
        <w:rPr>
          <w:b/>
          <w:color w:val="000000"/>
        </w:rPr>
        <w:t>Двестолицы</w:t>
      </w:r>
      <w:proofErr w:type="spellEnd"/>
    </w:p>
    <w:p w:rsidR="00931A93" w:rsidRPr="00A74A07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Steps</w:t>
      </w:r>
      <w:r w:rsidRPr="00A74A07">
        <w:rPr>
          <w:b/>
          <w:color w:val="000000"/>
        </w:rPr>
        <w:t>1—10 (17</w:t>
      </w:r>
      <w:r w:rsidRPr="002B30AA">
        <w:rPr>
          <w:b/>
          <w:color w:val="000000"/>
        </w:rPr>
        <w:t>часов</w:t>
      </w:r>
      <w:r w:rsidRPr="00A74A07">
        <w:rPr>
          <w:b/>
          <w:color w:val="000000"/>
        </w:rPr>
        <w:t>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Путешествия. Москва. Санкт-Петербург. Мой класс и мои одноклассники. Памятники знаменитым людям. Кремль. Красная площадь. Суздаль. Московский зоопарк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 и соотносить следующие после него утверждения с содержащейся в тексте информацией;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к тексту для чтения; •</w:t>
      </w:r>
      <w:proofErr w:type="spellStart"/>
      <w:r w:rsidRPr="007744BA">
        <w:rPr>
          <w:color w:val="000000"/>
        </w:rPr>
        <w:t>знакомться</w:t>
      </w:r>
      <w:proofErr w:type="spellEnd"/>
      <w:r w:rsidRPr="007744BA">
        <w:rPr>
          <w:color w:val="000000"/>
        </w:rPr>
        <w:t xml:space="preserve"> с неопределенными местоимениями и научатся употреблять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подходящими лексическими единицами/верными глагольными формами; •дифференцировать на слух звуки/слова/словосочетания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•описывать увлечения своих одноклассников; •познакомятся с новыми лексическими единицами по теме и употребляют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Санкт-Петербурге и озаглавливать его; •расширят свои знания о Москве и Санкт-Петербурге, достопримечательностях этих городов;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Санкт-Петербурге на основе плана и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построения вопросительных и отрицательных предложений с неопределенными местоимениями;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текст на слух и выполнять задание на альтернативный выбор;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 xml:space="preserve">•познакомятся с особенностями значений прилагательных </w:t>
      </w:r>
      <w:proofErr w:type="spellStart"/>
      <w:r w:rsidRPr="007744BA">
        <w:rPr>
          <w:color w:val="000000"/>
        </w:rPr>
        <w:t>high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tall</w:t>
      </w:r>
      <w:proofErr w:type="spellEnd"/>
      <w:r w:rsidRPr="007744BA">
        <w:rPr>
          <w:color w:val="000000"/>
        </w:rPr>
        <w:t>, научатся использовать данные прилагательные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•читать текст о Кремле и соотносить его содержание </w:t>
      </w:r>
      <w:proofErr w:type="spellStart"/>
      <w:r w:rsidRPr="007744BA">
        <w:rPr>
          <w:color w:val="000000"/>
        </w:rPr>
        <w:t>сприведенными</w:t>
      </w:r>
      <w:proofErr w:type="spellEnd"/>
      <w:r w:rsidRPr="007744BA">
        <w:rPr>
          <w:color w:val="000000"/>
        </w:rPr>
        <w:t xml:space="preserve">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•развивать языковую догадку;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текст на слух и соотносить его содержание с изображениями на картинках;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со способами обозначения количества в английском языке, научатся корректно использовать количественные местоимения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Суздале на основе текста-образца;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такой способ словообразования, как конверсия, для создания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•сравнивать Москву и Санкт-Петербург на основе материала из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неподготовленные высказывания о Москве и Санкт-Петербурге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•восстанавливать логико-смысловые связи в тексте; •познакомятся с литературно-поэтической формой «лимерик», выразительно читать лимерики;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•высказываться о смысле прочитанного 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 •разучивать и петь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•самостоятельно оценивать свои учебные </w:t>
      </w:r>
      <w:proofErr w:type="spellStart"/>
      <w:r w:rsidRPr="007744BA">
        <w:rPr>
          <w:color w:val="000000"/>
        </w:rPr>
        <w:t>достижения</w:t>
      </w:r>
      <w:proofErr w:type="gramStart"/>
      <w:r w:rsidRPr="007744BA">
        <w:rPr>
          <w:color w:val="000000"/>
        </w:rPr>
        <w:t>;с</w:t>
      </w:r>
      <w:proofErr w:type="gramEnd"/>
      <w:r w:rsidRPr="007744BA">
        <w:rPr>
          <w:color w:val="000000"/>
        </w:rPr>
        <w:t>оотносить</w:t>
      </w:r>
      <w:proofErr w:type="spellEnd"/>
      <w:r w:rsidRPr="007744BA">
        <w:rPr>
          <w:color w:val="000000"/>
        </w:rPr>
        <w:t xml:space="preserve"> утверждения типа «верно/неверно/в тексте не сказано» с содержанием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особенностями значений глаголов </w:t>
      </w:r>
      <w:proofErr w:type="spellStart"/>
      <w:r w:rsidRPr="007744BA">
        <w:rPr>
          <w:color w:val="000000"/>
        </w:rPr>
        <w:t>tosay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totell</w:t>
      </w:r>
      <w:proofErr w:type="spellEnd"/>
      <w:r w:rsidRPr="007744BA">
        <w:rPr>
          <w:color w:val="000000"/>
        </w:rPr>
        <w:t>, использовать данные глаголы в речи; •составлять развернутые монологические высказывания о Москве на основе плана и ключевых слов; •отвечать на вопросы о Москве, используя полученные страноведческие знания;</w:t>
      </w:r>
    </w:p>
    <w:p w:rsidR="00931A93" w:rsidRPr="002B30AA" w:rsidRDefault="00931A93" w:rsidP="00931A93">
      <w:pPr>
        <w:jc w:val="center"/>
        <w:rPr>
          <w:b/>
          <w:color w:val="000000"/>
          <w:lang w:val="en-US"/>
        </w:rPr>
      </w:pPr>
      <w:r w:rsidRPr="002B30AA">
        <w:rPr>
          <w:b/>
          <w:color w:val="000000"/>
          <w:lang w:val="en-US"/>
        </w:rPr>
        <w:t>Unit2</w:t>
      </w:r>
      <w:r>
        <w:rPr>
          <w:b/>
          <w:color w:val="000000"/>
        </w:rPr>
        <w:t>Тема</w:t>
      </w:r>
      <w:r w:rsidRPr="00A74A07">
        <w:rPr>
          <w:b/>
          <w:color w:val="000000"/>
          <w:lang w:val="en-US"/>
        </w:rPr>
        <w:t xml:space="preserve">: </w:t>
      </w:r>
      <w:r w:rsidRPr="002B30AA">
        <w:rPr>
          <w:b/>
          <w:i/>
          <w:iCs/>
          <w:color w:val="000000"/>
          <w:lang w:val="en-US"/>
        </w:rPr>
        <w:t>Visiting Britain</w:t>
      </w:r>
      <w:r w:rsidRPr="002B30AA">
        <w:rPr>
          <w:b/>
          <w:color w:val="000000"/>
          <w:lang w:val="en-US"/>
        </w:rPr>
        <w:t> </w:t>
      </w:r>
      <w:proofErr w:type="spellStart"/>
      <w:r w:rsidRPr="002B30AA">
        <w:rPr>
          <w:b/>
          <w:color w:val="000000"/>
        </w:rPr>
        <w:t>ПосещаяБританию</w:t>
      </w:r>
      <w:proofErr w:type="spellEnd"/>
    </w:p>
    <w:p w:rsidR="00931A93" w:rsidRPr="002B30AA" w:rsidRDefault="00931A93" w:rsidP="00931A93">
      <w:pPr>
        <w:jc w:val="center"/>
        <w:rPr>
          <w:b/>
          <w:color w:val="000000"/>
          <w:lang w:val="en-US"/>
        </w:rPr>
      </w:pPr>
      <w:r w:rsidRPr="002B30AA">
        <w:rPr>
          <w:b/>
          <w:color w:val="000000"/>
          <w:lang w:val="en-US"/>
        </w:rPr>
        <w:t>Steps1—10 (17</w:t>
      </w:r>
      <w:r w:rsidRPr="002B30AA">
        <w:rPr>
          <w:b/>
          <w:color w:val="000000"/>
        </w:rPr>
        <w:t>часов</w:t>
      </w:r>
      <w:r w:rsidRPr="002B30AA">
        <w:rPr>
          <w:b/>
          <w:color w:val="000000"/>
          <w:lang w:val="en-US"/>
        </w:rPr>
        <w:t>)</w:t>
      </w:r>
    </w:p>
    <w:p w:rsidR="00931A93" w:rsidRPr="007744BA" w:rsidRDefault="00931A93" w:rsidP="00931A93">
      <w:pPr>
        <w:rPr>
          <w:color w:val="000000"/>
        </w:rPr>
      </w:pPr>
      <w:proofErr w:type="spellStart"/>
      <w:r w:rsidRPr="007744BA">
        <w:rPr>
          <w:color w:val="000000"/>
        </w:rPr>
        <w:t>Проведениедосуга</w:t>
      </w:r>
      <w:proofErr w:type="spellEnd"/>
      <w:r w:rsidRPr="007744BA">
        <w:rPr>
          <w:color w:val="000000"/>
        </w:rPr>
        <w:t>. Проведение каникул. География Великобритании. Река Темза. Ирландия. Достопримечательности Лондона. Города Великобритании. Климат Великобритании. Оксфорд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 и выполнять задание на альтернативный выбор;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правилами написания электронного сообщения;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неправильными глаголами и учатся употреблять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глагольными формами;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правила образования </w:t>
      </w:r>
      <w:proofErr w:type="spellStart"/>
      <w:r w:rsidRPr="007744BA">
        <w:rPr>
          <w:color w:val="000000"/>
        </w:rPr>
        <w:t>presentsimple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pastsimple</w:t>
      </w:r>
      <w:proofErr w:type="spellEnd"/>
      <w:r w:rsidRPr="007744BA">
        <w:rPr>
          <w:color w:val="000000"/>
        </w:rPr>
        <w:t>, совершенствовать навыки их использования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 и научатся употреблять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правила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•описывать картинки, используя лексический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•читать текст и соотносить утверждения типа «верно/неверно/в тексте не сказано» с </w:t>
      </w:r>
      <w:proofErr w:type="spellStart"/>
      <w:r w:rsidRPr="007744BA">
        <w:rPr>
          <w:color w:val="000000"/>
        </w:rPr>
        <w:t>егосодержанием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•отвечать на вопросы к тексту для чтения;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•использовать суффиксы </w:t>
      </w:r>
      <w:proofErr w:type="gramStart"/>
      <w:r w:rsidRPr="007744BA">
        <w:rPr>
          <w:color w:val="000000"/>
        </w:rPr>
        <w:t>-у</w:t>
      </w:r>
      <w:proofErr w:type="gramEnd"/>
      <w:r w:rsidRPr="007744BA">
        <w:rPr>
          <w:color w:val="000000"/>
        </w:rPr>
        <w:t>/-</w:t>
      </w:r>
      <w:proofErr w:type="spellStart"/>
      <w:r w:rsidRPr="007744BA">
        <w:rPr>
          <w:color w:val="000000"/>
        </w:rPr>
        <w:t>ful</w:t>
      </w:r>
      <w:proofErr w:type="spellEnd"/>
      <w:r w:rsidRPr="007744BA">
        <w:rPr>
          <w:color w:val="000000"/>
        </w:rPr>
        <w:t>/-</w:t>
      </w:r>
      <w:proofErr w:type="spellStart"/>
      <w:r w:rsidRPr="007744BA">
        <w:rPr>
          <w:color w:val="000000"/>
        </w:rPr>
        <w:t>аl</w:t>
      </w:r>
      <w:proofErr w:type="spellEnd"/>
      <w:r w:rsidRPr="007744BA">
        <w:rPr>
          <w:color w:val="000000"/>
        </w:rPr>
        <w:t xml:space="preserve"> для образования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•выражать отношение к фактам, событиям, людям;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•переводить словосочетания с английского на русский;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британскими географическими названиями и научатся употреблять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особенностями употребления существительных </w:t>
      </w:r>
      <w:proofErr w:type="spellStart"/>
      <w:r w:rsidRPr="007744BA">
        <w:rPr>
          <w:color w:val="000000"/>
        </w:rPr>
        <w:t>isle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island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Великобритании и подбирают к нему подходящий заголовок;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 социокультурные знания, дополняя их сведениями о Великобритании: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 о Темзе и письменно фиксируют существенную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Великобритании;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 xml:space="preserve"> •познакомятся с особенностями употребления в речи числительных </w:t>
      </w:r>
      <w:proofErr w:type="spellStart"/>
      <w:r w:rsidRPr="007744BA">
        <w:rPr>
          <w:color w:val="000000"/>
        </w:rPr>
        <w:t>hundred</w:t>
      </w:r>
      <w:proofErr w:type="spellEnd"/>
      <w:r w:rsidRPr="007744BA">
        <w:rPr>
          <w:color w:val="000000"/>
        </w:rPr>
        <w:t>/</w:t>
      </w:r>
      <w:proofErr w:type="spellStart"/>
      <w:r w:rsidRPr="007744BA">
        <w:rPr>
          <w:color w:val="000000"/>
        </w:rPr>
        <w:t>thousand</w:t>
      </w:r>
      <w:proofErr w:type="spellEnd"/>
      <w:r w:rsidRPr="007744BA">
        <w:rPr>
          <w:color w:val="000000"/>
        </w:rPr>
        <w:t>/</w:t>
      </w:r>
      <w:proofErr w:type="spellStart"/>
      <w:r w:rsidRPr="007744BA">
        <w:rPr>
          <w:color w:val="000000"/>
        </w:rPr>
        <w:t>million</w:t>
      </w:r>
      <w:proofErr w:type="spellEnd"/>
      <w:r w:rsidRPr="007744BA">
        <w:rPr>
          <w:color w:val="000000"/>
        </w:rPr>
        <w:t>; используют их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особенностями употребления в речи наречий </w:t>
      </w:r>
      <w:proofErr w:type="spellStart"/>
      <w:r w:rsidRPr="007744BA">
        <w:rPr>
          <w:color w:val="000000"/>
        </w:rPr>
        <w:t>too</w:t>
      </w:r>
      <w:proofErr w:type="spellEnd"/>
      <w:r w:rsidRPr="007744BA">
        <w:rPr>
          <w:color w:val="000000"/>
        </w:rPr>
        <w:t>/</w:t>
      </w:r>
      <w:proofErr w:type="spellStart"/>
      <w:r w:rsidRPr="007744BA">
        <w:rPr>
          <w:color w:val="000000"/>
        </w:rPr>
        <w:t>also</w:t>
      </w:r>
      <w:proofErr w:type="spellEnd"/>
      <w:r w:rsidRPr="007744BA">
        <w:rPr>
          <w:color w:val="000000"/>
        </w:rPr>
        <w:t xml:space="preserve"> и словосочетания </w:t>
      </w:r>
      <w:proofErr w:type="spellStart"/>
      <w:r w:rsidRPr="007744BA">
        <w:rPr>
          <w:color w:val="000000"/>
        </w:rPr>
        <w:t>aswell</w:t>
      </w:r>
      <w:proofErr w:type="spellEnd"/>
      <w:r w:rsidRPr="007744BA">
        <w:rPr>
          <w:color w:val="000000"/>
        </w:rPr>
        <w:t xml:space="preserve">, слова </w:t>
      </w:r>
      <w:proofErr w:type="spellStart"/>
      <w:r w:rsidRPr="007744BA">
        <w:rPr>
          <w:color w:val="000000"/>
        </w:rPr>
        <w:t>either</w:t>
      </w:r>
      <w:proofErr w:type="spellEnd"/>
      <w:r w:rsidRPr="007744BA">
        <w:rPr>
          <w:color w:val="000000"/>
        </w:rPr>
        <w:t>, используя их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•воспринимать на слух текст об Ирландии и выполнять задание на альтернативный выбор;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достопримечательностях Лондона и подбирать заголовки к его параграфам;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•совершенствовать навыки употребления определенного артикля с географическими названиями, с названиями достопримечательностей;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•извлекать информацию из текста о парках и улицах Лондона, используя ее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климате Великобритании и извлекать запрашиваемую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Великобритании на основе плана и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лексико-грамматический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Соединенном Королевстве и его столице;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разучиваьт</w:t>
      </w:r>
      <w:proofErr w:type="spellEnd"/>
      <w:r w:rsidRPr="007744BA">
        <w:rPr>
          <w:color w:val="000000"/>
        </w:rPr>
        <w:t xml:space="preserve"> и петь песню о Лондоне;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•выразительно читать стихотворение о Лондоне;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A74A07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Unit</w:t>
      </w:r>
      <w:r w:rsidRPr="00A74A07">
        <w:rPr>
          <w:b/>
          <w:color w:val="000000"/>
        </w:rPr>
        <w:t xml:space="preserve">3 </w:t>
      </w:r>
      <w:r>
        <w:rPr>
          <w:b/>
          <w:color w:val="000000"/>
        </w:rPr>
        <w:t xml:space="preserve">Тема: </w:t>
      </w:r>
      <w:r w:rsidRPr="007C122D">
        <w:rPr>
          <w:b/>
          <w:i/>
          <w:color w:val="000000"/>
          <w:lang w:val="en-US"/>
        </w:rPr>
        <w:t>Traditions</w:t>
      </w:r>
      <w:r w:rsidRPr="00A74A07">
        <w:rPr>
          <w:b/>
          <w:i/>
          <w:color w:val="000000"/>
        </w:rPr>
        <w:t xml:space="preserve">, </w:t>
      </w:r>
      <w:r w:rsidRPr="007C122D">
        <w:rPr>
          <w:b/>
          <w:i/>
          <w:color w:val="000000"/>
          <w:lang w:val="en-US"/>
        </w:rPr>
        <w:t>Holidays</w:t>
      </w:r>
      <w:r w:rsidRPr="00A74A07">
        <w:rPr>
          <w:b/>
          <w:i/>
          <w:color w:val="000000"/>
        </w:rPr>
        <w:t xml:space="preserve">, </w:t>
      </w:r>
      <w:r w:rsidRPr="007C122D">
        <w:rPr>
          <w:b/>
          <w:i/>
          <w:color w:val="000000"/>
          <w:lang w:val="en-US"/>
        </w:rPr>
        <w:t>Festivals</w:t>
      </w:r>
      <w:r w:rsidRPr="002B30AA">
        <w:rPr>
          <w:b/>
          <w:color w:val="000000"/>
        </w:rPr>
        <w:t>Традиции</w:t>
      </w:r>
      <w:r w:rsidRPr="00A74A07">
        <w:rPr>
          <w:b/>
          <w:color w:val="000000"/>
        </w:rPr>
        <w:t xml:space="preserve">, </w:t>
      </w:r>
      <w:proofErr w:type="spellStart"/>
      <w:r w:rsidRPr="002B30AA">
        <w:rPr>
          <w:b/>
          <w:color w:val="000000"/>
        </w:rPr>
        <w:t>Праздники</w:t>
      </w:r>
      <w:proofErr w:type="gramStart"/>
      <w:r w:rsidRPr="00A74A07">
        <w:rPr>
          <w:b/>
          <w:color w:val="000000"/>
        </w:rPr>
        <w:t>,</w:t>
      </w:r>
      <w:r w:rsidRPr="002B30AA">
        <w:rPr>
          <w:b/>
          <w:color w:val="000000"/>
        </w:rPr>
        <w:t>Фестивали</w:t>
      </w:r>
      <w:proofErr w:type="spellEnd"/>
      <w:proofErr w:type="gramEnd"/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</w:rPr>
        <w:t>Steps1—10 (17часов)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День рождения. Празднование Нового года в Великобритании и России. День святого Валентина. Пасха. Хэллоуин. Рождество в Великобритании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•рассказывать о том, как празднуют свои дни рождения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вопросы на основе приведенных ответов;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построения сложноподчиненных предложений;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грамматическими особенностями использования относительных местоимений </w:t>
      </w:r>
      <w:proofErr w:type="spellStart"/>
      <w:r w:rsidRPr="007744BA">
        <w:rPr>
          <w:color w:val="000000"/>
        </w:rPr>
        <w:t>who</w:t>
      </w:r>
      <w:proofErr w:type="spellEnd"/>
      <w:r w:rsidRPr="007744BA">
        <w:rPr>
          <w:color w:val="000000"/>
        </w:rPr>
        <w:t xml:space="preserve">, </w:t>
      </w:r>
      <w:proofErr w:type="spellStart"/>
      <w:r w:rsidRPr="007744BA">
        <w:rPr>
          <w:color w:val="000000"/>
        </w:rPr>
        <w:t>which</w:t>
      </w:r>
      <w:proofErr w:type="spellEnd"/>
      <w:r w:rsidRPr="007744BA">
        <w:rPr>
          <w:color w:val="000000"/>
        </w:rPr>
        <w:t>, употребляя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 и употребляют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•описывать картинки, используя лексику блока;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праздновании Нового года и Дня святого Валентина, извлекать запрашиваемую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тексты и соотносить их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особенностями лексических единиц </w:t>
      </w:r>
      <w:proofErr w:type="spellStart"/>
      <w:r w:rsidRPr="007744BA">
        <w:rPr>
          <w:color w:val="000000"/>
        </w:rPr>
        <w:t>festival</w:t>
      </w:r>
      <w:proofErr w:type="spellEnd"/>
      <w:r w:rsidRPr="007744BA">
        <w:rPr>
          <w:color w:val="000000"/>
        </w:rPr>
        <w:t xml:space="preserve">, </w:t>
      </w:r>
      <w:proofErr w:type="spellStart"/>
      <w:r w:rsidRPr="007744BA">
        <w:rPr>
          <w:color w:val="000000"/>
        </w:rPr>
        <w:t>holiday</w:t>
      </w:r>
      <w:proofErr w:type="spellEnd"/>
      <w:r w:rsidRPr="007744BA">
        <w:rPr>
          <w:color w:val="000000"/>
        </w:rPr>
        <w:t>, корректно использовать данные слова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праздновании Пасхи и Хэллоуина и фиксировать запрашиваемую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•дополнять предложения верными предлогами/глагольными формами;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тексты о Британских праздниках и соотносят их с названиями; •познакомятся с языковыми способами выражения реакции на реплику собеседника при ведении диалога;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монологические высказывания о праздниках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 знания о традициях и культуре Великобритании;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•трансформировать повелительные предложения из прямой речи в </w:t>
      </w:r>
      <w:proofErr w:type="gramStart"/>
      <w:r w:rsidRPr="007744BA">
        <w:rPr>
          <w:color w:val="000000"/>
        </w:rPr>
        <w:t>косвенную</w:t>
      </w:r>
      <w:proofErr w:type="gram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правилами написания новогоднего письма-пожелания Деду Морозу;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праздновании Нового года в России;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предлогов с обстоятельствами времени;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соотносят верные и ложные утверждения с его содержанием;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грамматическими особенностями слова </w:t>
      </w:r>
      <w:proofErr w:type="spellStart"/>
      <w:r w:rsidRPr="007744BA">
        <w:rPr>
          <w:color w:val="000000"/>
        </w:rPr>
        <w:t>money</w:t>
      </w:r>
      <w:proofErr w:type="spellEnd"/>
      <w:r w:rsidRPr="007744BA">
        <w:rPr>
          <w:color w:val="000000"/>
        </w:rPr>
        <w:t>, используя данное существительное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•составлять развернутые монологические высказывания о праздновании Рождества в России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поздравительную открытку;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пишсать</w:t>
      </w:r>
      <w:proofErr w:type="spellEnd"/>
      <w:r w:rsidRPr="007744BA">
        <w:rPr>
          <w:color w:val="000000"/>
        </w:rPr>
        <w:t xml:space="preserve"> диктант на лексико-грамматический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праздниках и традициях Великобритании;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праздновании Рождества в Великобритании на основе вопросов;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праздновании Рождества в Лондоне, подбирать заголовки к его параграфам;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•разучивать и петь песню </w:t>
      </w:r>
      <w:proofErr w:type="spellStart"/>
      <w:r w:rsidRPr="007744BA">
        <w:rPr>
          <w:color w:val="000000"/>
        </w:rPr>
        <w:t>JingleBells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A74A07" w:rsidRDefault="00931A93" w:rsidP="00931A93">
      <w:pPr>
        <w:jc w:val="center"/>
        <w:rPr>
          <w:b/>
          <w:i/>
          <w:iCs/>
          <w:color w:val="000000"/>
        </w:rPr>
      </w:pPr>
      <w:r w:rsidRPr="002B30AA">
        <w:rPr>
          <w:b/>
          <w:color w:val="000000"/>
          <w:lang w:val="en-US"/>
        </w:rPr>
        <w:t>Unit</w:t>
      </w:r>
      <w:r w:rsidRPr="00A74A07">
        <w:rPr>
          <w:b/>
          <w:color w:val="000000"/>
        </w:rPr>
        <w:t>4</w:t>
      </w:r>
      <w:r>
        <w:rPr>
          <w:b/>
          <w:color w:val="000000"/>
        </w:rPr>
        <w:t>Тема</w:t>
      </w:r>
      <w:r w:rsidRPr="00A74A07">
        <w:rPr>
          <w:b/>
          <w:color w:val="000000"/>
        </w:rPr>
        <w:t xml:space="preserve">: </w:t>
      </w:r>
      <w:proofErr w:type="spellStart"/>
      <w:r w:rsidRPr="002B30AA">
        <w:rPr>
          <w:b/>
          <w:i/>
          <w:iCs/>
          <w:color w:val="000000"/>
          <w:lang w:val="en-US"/>
        </w:rPr>
        <w:t>TheCountryacrosstheOcean</w:t>
      </w:r>
      <w:r w:rsidRPr="007C122D">
        <w:rPr>
          <w:b/>
          <w:iCs/>
          <w:color w:val="000000"/>
        </w:rPr>
        <w:t>Странапотусторонуокеана</w:t>
      </w:r>
      <w:proofErr w:type="spellEnd"/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 Steps</w:t>
      </w:r>
      <w:r w:rsidRPr="002B30AA">
        <w:rPr>
          <w:b/>
          <w:color w:val="000000"/>
        </w:rPr>
        <w:t>1—10 (17часов)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Открытие Америки. США. Коренные жители Америки. Нью-Йорк. Чикаго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географических названий,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теме, употребляя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составлятьмикродиалоги</w:t>
      </w:r>
      <w:proofErr w:type="spellEnd"/>
      <w:r w:rsidRPr="007744BA">
        <w:rPr>
          <w:color w:val="000000"/>
        </w:rPr>
        <w:t xml:space="preserve"> на основе опор;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словосочетания с изображениями на картинках;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•научатся реагировать на реплики собеседника при ведении диалога, используя речевые штампы и клише;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об открытии Америки и извлекать запрашиваемую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•воспринимать тексты на слух и соотносить верные и ложные утверждения с его содержанием;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 </w:t>
      </w:r>
      <w:proofErr w:type="spellStart"/>
      <w:r w:rsidRPr="007744BA">
        <w:rPr>
          <w:color w:val="000000"/>
        </w:rPr>
        <w:t>future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simple</w:t>
      </w:r>
      <w:proofErr w:type="spellEnd"/>
      <w:r w:rsidRPr="007744BA">
        <w:rPr>
          <w:color w:val="000000"/>
        </w:rPr>
        <w:t>, рассказывая о событиях в будущем;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дифференцироватьнаслух</w:t>
      </w:r>
      <w:proofErr w:type="spellEnd"/>
      <w:r w:rsidRPr="007744BA">
        <w:rPr>
          <w:color w:val="000000"/>
        </w:rPr>
        <w:t xml:space="preserve"> звуки /слова/ </w:t>
      </w:r>
      <w:proofErr w:type="spellStart"/>
      <w:proofErr w:type="gramStart"/>
      <w:r w:rsidRPr="007744BA">
        <w:rPr>
          <w:color w:val="000000"/>
        </w:rPr>
        <w:t>c</w:t>
      </w:r>
      <w:proofErr w:type="gramEnd"/>
      <w:r w:rsidRPr="007744BA">
        <w:rPr>
          <w:color w:val="000000"/>
        </w:rPr>
        <w:t>ловосочетания</w:t>
      </w:r>
      <w:proofErr w:type="spellEnd"/>
      <w:r w:rsidRPr="007744BA">
        <w:rPr>
          <w:color w:val="000000"/>
        </w:rPr>
        <w:t xml:space="preserve">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•выражать уверенность/неуверенность в чем-то, используя лексико-грамматический материал урока;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различиями в значениях прилагательных </w:t>
      </w:r>
      <w:proofErr w:type="spellStart"/>
      <w:r w:rsidRPr="007744BA">
        <w:rPr>
          <w:color w:val="000000"/>
        </w:rPr>
        <w:t>certain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positive</w:t>
      </w:r>
      <w:proofErr w:type="spellEnd"/>
      <w:r w:rsidRPr="007744BA">
        <w:rPr>
          <w:color w:val="000000"/>
        </w:rPr>
        <w:t>, употребляя данные слова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особенностями употребления в речи глагола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arrive</w:t>
      </w:r>
      <w:proofErr w:type="spellEnd"/>
      <w:r w:rsidRPr="007744BA">
        <w:rPr>
          <w:color w:val="000000"/>
        </w:rPr>
        <w:t>, используя данный глагол при построении высказываний;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глагольными формами/предлогами/лексическими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•совершенствовать навыки построения придаточных предложений времени;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коренных жителях Америки и извлекать запрашиваемую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коренных жителях Америки на основе текста-образца и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•обмениваться мнениями в рамках участия в </w:t>
      </w:r>
      <w:proofErr w:type="spellStart"/>
      <w:r w:rsidRPr="007744BA">
        <w:rPr>
          <w:color w:val="000000"/>
        </w:rPr>
        <w:t>микродиалоге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•развивать языковую догадку;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•высказываться о содержании текста о Нью-Йорке;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 социокультурные знания, получая новые сведения о США;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различиями в значениях существительных </w:t>
      </w:r>
      <w:proofErr w:type="spellStart"/>
      <w:r w:rsidRPr="007744BA">
        <w:rPr>
          <w:color w:val="000000"/>
        </w:rPr>
        <w:t>bank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shore</w:t>
      </w:r>
      <w:proofErr w:type="spellEnd"/>
      <w:r w:rsidRPr="007744BA">
        <w:rPr>
          <w:color w:val="000000"/>
        </w:rPr>
        <w:t>, употребляя данные слова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об Америке и соотносить верные и ложные утверждения с его содержанием; •формулировать вопросы к тексту;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США на основе ключевых слов; •использовать суффикс -</w:t>
      </w:r>
      <w:proofErr w:type="spellStart"/>
      <w:r w:rsidRPr="007744BA">
        <w:rPr>
          <w:color w:val="000000"/>
        </w:rPr>
        <w:t>an</w:t>
      </w:r>
      <w:proofErr w:type="spellEnd"/>
      <w:r w:rsidRPr="007744BA">
        <w:rPr>
          <w:color w:val="000000"/>
        </w:rPr>
        <w:t> для образования прилагательных, обозначающих национальность;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Нью-Йорке и извлекать запрашиваемую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 xml:space="preserve">•совершенствовать навыки использования </w:t>
      </w:r>
      <w:proofErr w:type="spellStart"/>
      <w:r w:rsidRPr="007744BA">
        <w:rPr>
          <w:color w:val="000000"/>
        </w:rPr>
        <w:t>presentsimple</w:t>
      </w:r>
      <w:proofErr w:type="spellEnd"/>
      <w:r w:rsidRPr="007744BA">
        <w:rPr>
          <w:color w:val="000000"/>
        </w:rPr>
        <w:t xml:space="preserve">, </w:t>
      </w:r>
      <w:proofErr w:type="spellStart"/>
      <w:r w:rsidRPr="007744BA">
        <w:rPr>
          <w:color w:val="000000"/>
        </w:rPr>
        <w:t>presentcontinuous</w:t>
      </w:r>
      <w:proofErr w:type="spellEnd"/>
      <w:r w:rsidRPr="007744BA">
        <w:rPr>
          <w:color w:val="000000"/>
        </w:rPr>
        <w:t xml:space="preserve">, конструкции </w:t>
      </w:r>
      <w:proofErr w:type="spellStart"/>
      <w:r w:rsidRPr="007744BA">
        <w:rPr>
          <w:color w:val="000000"/>
        </w:rPr>
        <w:t>tobegoingto</w:t>
      </w:r>
      <w:proofErr w:type="spellEnd"/>
      <w:r w:rsidRPr="007744BA">
        <w:rPr>
          <w:color w:val="000000"/>
        </w:rPr>
        <w:t xml:space="preserve"> для обозначения планов на будущее;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составлятьмикродиалоги</w:t>
      </w:r>
      <w:proofErr w:type="spellEnd"/>
      <w:r w:rsidRPr="007744BA">
        <w:rPr>
          <w:color w:val="000000"/>
        </w:rPr>
        <w:t xml:space="preserve"> на основе диалога-образца;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Нью-Йорке;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Нью-Йорке на основе изобразительной опоры (картинки);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лексико-грамматический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•читать текст, соотнося утверждения типа «верно/неверно/в тексте не сказано» с его содержанием;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США на основе плана и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•отвечать на вопросы о США;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о Чикаго и соотносить содержание его параграфов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•разучивать и петь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Unit</w:t>
      </w:r>
      <w:r w:rsidRPr="002B30AA">
        <w:rPr>
          <w:b/>
          <w:color w:val="000000"/>
        </w:rPr>
        <w:t>5</w:t>
      </w:r>
      <w:r>
        <w:rPr>
          <w:b/>
          <w:color w:val="000000"/>
        </w:rPr>
        <w:t xml:space="preserve">Тема: </w:t>
      </w:r>
      <w:proofErr w:type="spellStart"/>
      <w:r w:rsidRPr="002B30AA">
        <w:rPr>
          <w:b/>
          <w:i/>
          <w:iCs/>
          <w:color w:val="000000"/>
          <w:lang w:val="en-US"/>
        </w:rPr>
        <w:t>FavouritePastimes</w:t>
      </w:r>
      <w:proofErr w:type="spellEnd"/>
      <w:r w:rsidRPr="002B30AA">
        <w:rPr>
          <w:b/>
          <w:color w:val="000000"/>
          <w:lang w:val="en-US"/>
        </w:rPr>
        <w:t> </w:t>
      </w:r>
      <w:r w:rsidRPr="002B30AA">
        <w:rPr>
          <w:b/>
          <w:color w:val="000000"/>
        </w:rPr>
        <w:t>Любимые способы проведения свободного времени</w:t>
      </w:r>
    </w:p>
    <w:p w:rsidR="00931A93" w:rsidRPr="002B30AA" w:rsidRDefault="00931A93" w:rsidP="00931A93">
      <w:pPr>
        <w:jc w:val="center"/>
        <w:rPr>
          <w:b/>
          <w:color w:val="000000"/>
        </w:rPr>
      </w:pPr>
      <w:r w:rsidRPr="002B30AA">
        <w:rPr>
          <w:b/>
          <w:color w:val="000000"/>
          <w:lang w:val="en-US"/>
        </w:rPr>
        <w:t>Steps</w:t>
      </w:r>
      <w:r w:rsidRPr="002B30AA">
        <w:rPr>
          <w:b/>
          <w:color w:val="000000"/>
        </w:rPr>
        <w:t>1—10 (17часов)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Любимые способы проведения свободного времени. Города США. Погода. Времена </w:t>
      </w:r>
      <w:proofErr w:type="spellStart"/>
      <w:r w:rsidRPr="007744BA">
        <w:rPr>
          <w:color w:val="000000"/>
        </w:rPr>
        <w:t>года</w:t>
      </w:r>
      <w:proofErr w:type="gramStart"/>
      <w:r w:rsidRPr="007744BA">
        <w:rPr>
          <w:color w:val="000000"/>
        </w:rPr>
        <w:t>.О</w:t>
      </w:r>
      <w:proofErr w:type="gramEnd"/>
      <w:r w:rsidRPr="007744BA">
        <w:rPr>
          <w:color w:val="000000"/>
        </w:rPr>
        <w:t>дежда</w:t>
      </w:r>
      <w:proofErr w:type="spellEnd"/>
      <w:r w:rsidRPr="007744BA">
        <w:rPr>
          <w:color w:val="000000"/>
        </w:rPr>
        <w:t>. Покупки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jc w:val="center"/>
        <w:rPr>
          <w:color w:val="000000"/>
        </w:rPr>
      </w:pPr>
      <w:r w:rsidRPr="007744BA">
        <w:rPr>
          <w:color w:val="000000"/>
        </w:rPr>
        <w:t>•воспринимать на слух текст и извлекать из него запрашиваемую информацию о городах США;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</w:t>
      </w:r>
      <w:proofErr w:type="spellStart"/>
      <w:r w:rsidRPr="007744BA">
        <w:rPr>
          <w:color w:val="000000"/>
        </w:rPr>
        <w:t>составлятьмикродиалоги</w:t>
      </w:r>
      <w:proofErr w:type="spellEnd"/>
      <w:r w:rsidRPr="007744BA">
        <w:rPr>
          <w:color w:val="000000"/>
        </w:rPr>
        <w:t xml:space="preserve"> о погоде;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•рассказывать о планах на завтрашний день;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•познакомятся с новыми лексическими единицами по теме, употребляя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•научатся обозначать температуру воздуха;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•выполнять задания </w:t>
      </w:r>
      <w:proofErr w:type="spellStart"/>
      <w:r w:rsidRPr="007744BA">
        <w:rPr>
          <w:color w:val="000000"/>
        </w:rPr>
        <w:t>нааудирование</w:t>
      </w:r>
      <w:proofErr w:type="spellEnd"/>
      <w:r w:rsidRPr="007744BA">
        <w:rPr>
          <w:color w:val="000000"/>
        </w:rPr>
        <w:t xml:space="preserve"> с пониманием основного содержания 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•высказываться о любимых временах года;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географических названий,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содержании текста по заголовку и картинке;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различных грамматических конструкций для обозначения будущего;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вежливыми способами прерывания говорящего при ведении диалога, применять используемые с этой целью фразы при построении собственных диалогов;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правилами написания открыток;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•отвечать на вопросы к тексту для чтения;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диалоги из приведенных реплик;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•подбирать заголовок к тексту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•рассказывать о любимых способах проведения свободного времени;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подходящими лексическими единицами/предлогами/верными глагольными формами;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грамматическими особенностями слов, которые употребляются только во множественном числе, используют данные слова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•воспринимать текст на слух и соотносят его содержание с изображениями на картинках; •высказываться на уровне сверхфразового единства на основе текста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•совершенствуют навыки построения сложных предложений, содержащих придаточные предложения условия;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•высказываться о своих предпочтениях в одежде;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•высказываться по предложенной проблеме на основе информации, полученной из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лексико-грамматический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•отвечать на вопросы о своем свободном времени;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об одежде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лимерики;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BD0ECA" w:rsidRDefault="00931A93" w:rsidP="00931A93">
      <w:pPr>
        <w:jc w:val="center"/>
        <w:rPr>
          <w:b/>
          <w:i/>
          <w:iCs/>
          <w:color w:val="000000"/>
          <w:lang w:val="en-US"/>
        </w:rPr>
      </w:pPr>
      <w:r w:rsidRPr="00BD0ECA">
        <w:rPr>
          <w:b/>
          <w:color w:val="000000"/>
          <w:lang w:val="en-US"/>
        </w:rPr>
        <w:t>Unit6 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BD0ECA">
        <w:rPr>
          <w:b/>
          <w:i/>
          <w:iCs/>
          <w:color w:val="000000"/>
          <w:lang w:val="en-US"/>
        </w:rPr>
        <w:t>What We Are Like</w:t>
      </w:r>
      <w:proofErr w:type="spellStart"/>
      <w:r w:rsidRPr="007C122D">
        <w:rPr>
          <w:b/>
          <w:iCs/>
          <w:color w:val="000000"/>
        </w:rPr>
        <w:t>Какиемы</w:t>
      </w:r>
      <w:proofErr w:type="spellEnd"/>
    </w:p>
    <w:p w:rsidR="00931A93" w:rsidRPr="00A74A07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 Steps</w:t>
      </w:r>
      <w:r w:rsidRPr="00A74A07">
        <w:rPr>
          <w:b/>
          <w:color w:val="000000"/>
        </w:rPr>
        <w:t>1—10 (17</w:t>
      </w:r>
      <w:r w:rsidRPr="00BD0ECA">
        <w:rPr>
          <w:b/>
          <w:color w:val="000000"/>
        </w:rPr>
        <w:t>часов</w:t>
      </w:r>
      <w:r w:rsidRPr="00A74A07">
        <w:rPr>
          <w:b/>
          <w:color w:val="000000"/>
        </w:rPr>
        <w:t>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Способности и достижения. Описание внешности. Герои популярных фильмов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текст, соотносить утверждения типа «верно/неверно/в тексте не сказано» с его содержанием;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•расширять представление о модальных глаголах (</w:t>
      </w:r>
      <w:proofErr w:type="spellStart"/>
      <w:r w:rsidRPr="007744BA">
        <w:rPr>
          <w:color w:val="000000"/>
        </w:rPr>
        <w:t>can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must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have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should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may</w:t>
      </w:r>
      <w:proofErr w:type="spellEnd"/>
      <w:r w:rsidRPr="007744BA">
        <w:rPr>
          <w:color w:val="000000"/>
        </w:rPr>
        <w:t xml:space="preserve">), </w:t>
      </w:r>
      <w:proofErr w:type="spellStart"/>
      <w:r w:rsidRPr="007744BA">
        <w:rPr>
          <w:color w:val="000000"/>
        </w:rPr>
        <w:t>совершенствуть</w:t>
      </w:r>
      <w:proofErr w:type="spellEnd"/>
      <w:r w:rsidRPr="007744BA">
        <w:rPr>
          <w:color w:val="000000"/>
        </w:rPr>
        <w:t xml:space="preserve"> навыки использования данных глаголов в речи; •знакомятся с оборотом </w:t>
      </w:r>
      <w:proofErr w:type="spellStart"/>
      <w:r w:rsidRPr="007744BA">
        <w:rPr>
          <w:color w:val="000000"/>
        </w:rPr>
        <w:t>tobe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able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, используют его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•слушать и выразительно читать рифмовку;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диалог-расспрос на основе диалога-образца;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со словами, обозначающими руки, ноги, пальцы, использовать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•говорить о том, что они </w:t>
      </w:r>
      <w:proofErr w:type="gramStart"/>
      <w:r w:rsidRPr="007744BA">
        <w:rPr>
          <w:color w:val="000000"/>
        </w:rPr>
        <w:t>могут</w:t>
      </w:r>
      <w:proofErr w:type="gramEnd"/>
      <w:r w:rsidRPr="007744BA">
        <w:rPr>
          <w:color w:val="000000"/>
        </w:rPr>
        <w:t>/не могут делать;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•соотносить содержание текстов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 xml:space="preserve"> с изображениями на картинках;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грамматическими особенностями слова </w:t>
      </w:r>
      <w:proofErr w:type="spellStart"/>
      <w:r w:rsidRPr="007744BA">
        <w:rPr>
          <w:color w:val="000000"/>
        </w:rPr>
        <w:t>hair</w:t>
      </w:r>
      <w:proofErr w:type="spellEnd"/>
      <w:r w:rsidRPr="007744BA">
        <w:rPr>
          <w:color w:val="000000"/>
        </w:rPr>
        <w:t>, используя его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теме, употребляя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•научатся обозначать температуру воздуха;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составлятьмикродиалоги</w:t>
      </w:r>
      <w:proofErr w:type="spellEnd"/>
      <w:r w:rsidRPr="007744BA">
        <w:rPr>
          <w:color w:val="000000"/>
        </w:rPr>
        <w:t>-расспросы, содержащие описание внешности людей, на основе диалога-образца;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•дополнять предложения верными местоимениями;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•описывать людей, изображенных на картинках;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со способами выражения удивления при ведении диалога;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текст, соотносить его содержание с изображениями на картинках;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•описывать внешность человека, используя лексику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•научатся смягчать описание отрицательных характеристик людей/предметов;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 и соотносить его содержание с имеющейся информацией; •дифференцировать на слух формы модальных глаголов;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•читать текст и подбирать к нему заголовок;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 и соотносить его содержание с изображением на картинке;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•описывать героев сказок Пушкина с опорой на картинки;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своих друзьях на основе вопросов;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лексико-грамматический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развернутое описание человека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свободное неподготовленное монологическое высказывание описательного характера об одном из членов своей семьи;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лимерики;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•разучивать и петь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7744BA" w:rsidRDefault="00931A93" w:rsidP="00931A93">
      <w:pPr>
        <w:spacing w:before="100" w:beforeAutospacing="1" w:after="100" w:afterAutospacing="1"/>
        <w:rPr>
          <w:b/>
          <w:bCs/>
          <w:color w:val="000000"/>
        </w:rPr>
      </w:pPr>
      <w:r w:rsidRPr="007744BA">
        <w:rPr>
          <w:b/>
          <w:bCs/>
          <w:color w:val="000000"/>
        </w:rPr>
        <w:lastRenderedPageBreak/>
        <w:t>7 класс</w:t>
      </w:r>
      <w:r>
        <w:rPr>
          <w:b/>
          <w:bCs/>
          <w:color w:val="000000"/>
        </w:rPr>
        <w:t xml:space="preserve"> (102)</w:t>
      </w:r>
    </w:p>
    <w:p w:rsidR="00931A93" w:rsidRPr="00BD0ECA" w:rsidRDefault="00931A93" w:rsidP="00931A93">
      <w:pPr>
        <w:spacing w:before="100" w:beforeAutospacing="1"/>
        <w:ind w:left="717"/>
        <w:jc w:val="center"/>
        <w:rPr>
          <w:b/>
        </w:rPr>
      </w:pPr>
      <w:r w:rsidRPr="007744BA">
        <w:rPr>
          <w:b/>
        </w:rPr>
        <w:t>Тематическое планирование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Unit1 Schools and Schooling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Unit2The Language of the World </w:t>
            </w:r>
            <w:proofErr w:type="spellStart"/>
            <w:r w:rsidRPr="007744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Языкимира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>Unit3 S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о</w:t>
            </w: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>me Facts about the English-speaking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 xml:space="preserve"> Некоторые факты об англо-говорящих странах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Unit4Living Things around Us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Живыесуществавокругнас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Unit5The ABC of Ecology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Азыэкологии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Unit6LivingHealthy</w:t>
            </w:r>
            <w:r w:rsidRPr="007744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931A93" w:rsidRPr="007744BA" w:rsidRDefault="00931A93" w:rsidP="00931A93">
      <w:pPr>
        <w:spacing w:before="100" w:beforeAutospacing="1" w:after="100" w:afterAutospacing="1"/>
        <w:jc w:val="center"/>
        <w:rPr>
          <w:b/>
          <w:color w:val="000000"/>
        </w:rPr>
      </w:pPr>
      <w:r w:rsidRPr="007744BA">
        <w:rPr>
          <w:b/>
          <w:color w:val="000000"/>
        </w:rPr>
        <w:t>Перечень обязательных контрольных работ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контрольных работ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Unit1 Schools and Schooling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Unit2The Language of the World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Языкимира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 xml:space="preserve">Unit3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SоmeFactsabouttheEnglish-speaking</w:t>
            </w:r>
            <w:proofErr w:type="spellEnd"/>
            <w:proofErr w:type="gramStart"/>
            <w:r w:rsidRPr="007744B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7744BA">
              <w:rPr>
                <w:rFonts w:ascii="Times New Roman" w:hAnsi="Times New Roman"/>
                <w:sz w:val="24"/>
                <w:szCs w:val="24"/>
              </w:rPr>
              <w:t>екоторые факты об англо-говорящих странах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Unit4Living Things around Us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Живыесуществавокругнас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Unit5The ABC of Ecology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Азыэкологии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 xml:space="preserve">Unit6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LivingHealthy</w:t>
            </w:r>
            <w:proofErr w:type="spellEnd"/>
            <w:r w:rsidRPr="007744BA">
              <w:rPr>
                <w:rFonts w:ascii="Times New Roman" w:hAnsi="Times New Roman"/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31A93" w:rsidRPr="00BD0ECA" w:rsidRDefault="00931A93" w:rsidP="00931A93">
      <w:pPr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Unit1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BD0ECA">
        <w:rPr>
          <w:b/>
          <w:i/>
          <w:iCs/>
          <w:color w:val="000000"/>
          <w:lang w:val="en-US"/>
        </w:rPr>
        <w:t>Schools and Schooling</w:t>
      </w:r>
      <w:r w:rsidRPr="00BD0ECA">
        <w:rPr>
          <w:b/>
          <w:color w:val="000000"/>
          <w:lang w:val="en-US"/>
        </w:rPr>
        <w:t> </w:t>
      </w:r>
      <w:r w:rsidRPr="00BD0ECA">
        <w:rPr>
          <w:b/>
          <w:color w:val="000000"/>
        </w:rPr>
        <w:t>Школа</w:t>
      </w:r>
    </w:p>
    <w:p w:rsidR="00931A93" w:rsidRPr="00A74A07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Steps</w:t>
      </w:r>
      <w:r w:rsidRPr="00A74A07">
        <w:rPr>
          <w:b/>
          <w:color w:val="000000"/>
        </w:rPr>
        <w:t>1—10 (17</w:t>
      </w:r>
      <w:r w:rsidRPr="00BD0ECA">
        <w:rPr>
          <w:b/>
          <w:color w:val="000000"/>
        </w:rPr>
        <w:t>часов</w:t>
      </w:r>
      <w:r w:rsidRPr="00A74A07">
        <w:rPr>
          <w:b/>
          <w:color w:val="000000"/>
        </w:rPr>
        <w:t>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Школа. Каникулы. Описание классной комнаты. Школьный день. Встречи выпускников. Содержимое школьного портфеля. Письменный стол. Система школьного образования в Великобритании. Школьные предметы. Правила поведения в школе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•выразительно читать стихотворение;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школе;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•догадываться о содержании текстов для чтения на основе заголовка и изобразительной опоры;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составлятьмикромонологи</w:t>
      </w:r>
      <w:proofErr w:type="spellEnd"/>
      <w:r w:rsidRPr="007744BA">
        <w:rPr>
          <w:color w:val="000000"/>
        </w:rPr>
        <w:t xml:space="preserve"> о школе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•описывать классную комнату;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•письменно описывать первый день в школе после каникул на основе текста-образца;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текст верными глагольными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•познакомятся с американским вариантом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 социокультурные знания, знакомятся с традицией проведения встреч выпускников в американских школах;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•рассуждать о праздновании начала учебного года в России;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 и употребляют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в речи неисчисляемых существительных;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•рассказывать о содержимом своего школьного портфеля;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небольшие описания письменного стола/ парты/стола учителя и т.п. на основе текста-образца;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•разыгрывать диалог между продавцом канцелярских товаров и покупателем на основе текста-образца;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•совершенствовать орфографические навыки;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•познакомятся с различными значениями слов </w:t>
      </w:r>
      <w:proofErr w:type="spellStart"/>
      <w:r w:rsidRPr="007744BA">
        <w:rPr>
          <w:color w:val="000000"/>
        </w:rPr>
        <w:t>free</w:t>
      </w:r>
      <w:proofErr w:type="gramStart"/>
      <w:r w:rsidRPr="007744BA">
        <w:rPr>
          <w:color w:val="000000"/>
        </w:rPr>
        <w:t>и</w:t>
      </w:r>
      <w:proofErr w:type="spellEnd"/>
      <w:proofErr w:type="gram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state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подбирать заголовки к его параграфам;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утверждения типа «верно/неверно/в тексте не сказано» с содержанием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 знания о системе школьного образования в Великобритании;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•выражать свое отношение к предметам и явлениям;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•дифференцировать на слух звуки/слова/словосочетания английского языка;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системе школьного образования в Великобритании;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употребления артикля с существительными, обозначающими помещения;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•рассказывать о том, как проходят уроки в школе;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•составлять письменное описание своего любимого школьного предмета;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•разучат и споют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школе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•употреблять в речи фразы школьного обихода;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системой оценивания достижений учащихся в британских школах;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в речи глаголов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say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tell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speak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talk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•оценивать свои успехи в школе с помощью приведенной анкеты;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•использовать словосложение и суффиксы </w:t>
      </w:r>
      <w:proofErr w:type="gramStart"/>
      <w:r w:rsidRPr="007744BA">
        <w:rPr>
          <w:color w:val="000000"/>
        </w:rPr>
        <w:t>-</w:t>
      </w:r>
      <w:proofErr w:type="spellStart"/>
      <w:r w:rsidRPr="007744BA">
        <w:rPr>
          <w:color w:val="000000"/>
        </w:rPr>
        <w:t>е</w:t>
      </w:r>
      <w:proofErr w:type="gramEnd"/>
      <w:r w:rsidRPr="007744BA">
        <w:rPr>
          <w:color w:val="000000"/>
        </w:rPr>
        <w:t>r</w:t>
      </w:r>
      <w:proofErr w:type="spellEnd"/>
      <w:r w:rsidRPr="007744BA">
        <w:rPr>
          <w:color w:val="000000"/>
        </w:rPr>
        <w:t>, -у, -</w:t>
      </w:r>
      <w:proofErr w:type="spellStart"/>
      <w:r w:rsidRPr="007744BA">
        <w:rPr>
          <w:color w:val="000000"/>
        </w:rPr>
        <w:t>ly</w:t>
      </w:r>
      <w:proofErr w:type="spellEnd"/>
      <w:r w:rsidRPr="007744BA">
        <w:rPr>
          <w:color w:val="000000"/>
        </w:rPr>
        <w:t>, -</w:t>
      </w:r>
      <w:proofErr w:type="spellStart"/>
      <w:r w:rsidRPr="007744BA">
        <w:rPr>
          <w:color w:val="000000"/>
        </w:rPr>
        <w:t>tion</w:t>
      </w:r>
      <w:proofErr w:type="spellEnd"/>
      <w:r w:rsidRPr="007744BA">
        <w:rPr>
          <w:color w:val="000000"/>
        </w:rPr>
        <w:t> для образования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развернутый диалог о своих школьных достижениях на основе диалога-образца;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•познакомятся с фразовыми глаголами и используют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•рассуждать о том, какой должна быть школа;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•научатся вежливо и логично реагировать на реплики собеседника при ведении диалога;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тексты и соотносить их содержание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диалоги о школе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•комментировать утверждения;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804556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Unit</w:t>
      </w:r>
      <w:r w:rsidRPr="00804556">
        <w:rPr>
          <w:b/>
          <w:color w:val="000000"/>
        </w:rPr>
        <w:t>2</w:t>
      </w:r>
      <w:r>
        <w:rPr>
          <w:b/>
          <w:color w:val="000000"/>
        </w:rPr>
        <w:t>Тема</w:t>
      </w:r>
      <w:r w:rsidRPr="00804556">
        <w:rPr>
          <w:b/>
          <w:color w:val="000000"/>
        </w:rPr>
        <w:t xml:space="preserve">: </w:t>
      </w:r>
      <w:proofErr w:type="spellStart"/>
      <w:r w:rsidRPr="00BD0ECA">
        <w:rPr>
          <w:b/>
          <w:i/>
          <w:iCs/>
          <w:color w:val="000000"/>
          <w:lang w:val="en-US"/>
        </w:rPr>
        <w:t>TheLanguageoftheWorld</w:t>
      </w:r>
      <w:proofErr w:type="spellEnd"/>
      <w:r w:rsidRPr="00BD0ECA">
        <w:rPr>
          <w:b/>
          <w:color w:val="000000"/>
          <w:lang w:val="en-US"/>
        </w:rPr>
        <w:t> </w:t>
      </w:r>
      <w:proofErr w:type="spellStart"/>
      <w:r w:rsidRPr="00BD0ECA">
        <w:rPr>
          <w:b/>
          <w:color w:val="000000"/>
        </w:rPr>
        <w:t>Языкимира</w:t>
      </w:r>
      <w:proofErr w:type="spellEnd"/>
    </w:p>
    <w:p w:rsidR="00931A93" w:rsidRPr="00BD0ECA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Steps</w:t>
      </w:r>
      <w:r w:rsidRPr="00BD0ECA">
        <w:rPr>
          <w:b/>
          <w:color w:val="000000"/>
        </w:rPr>
        <w:t>1—10 (17часов)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Языки мира. Изучение иностранного языка. Путешествия. Английский язык. Урок английского языка. Способы изучения английского языка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об изучении иностранных языков;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</w:t>
      </w:r>
      <w:proofErr w:type="gramStart"/>
      <w:r w:rsidRPr="007744BA">
        <w:rPr>
          <w:color w:val="000000"/>
        </w:rPr>
        <w:t>с</w:t>
      </w:r>
      <w:proofErr w:type="gramEnd"/>
      <w:r w:rsidRPr="007744BA">
        <w:rPr>
          <w:color w:val="000000"/>
        </w:rPr>
        <w:t xml:space="preserve"> временем </w:t>
      </w:r>
      <w:proofErr w:type="spellStart"/>
      <w:r w:rsidRPr="007744BA">
        <w:rPr>
          <w:color w:val="000000"/>
        </w:rPr>
        <w:t>present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perfect</w:t>
      </w:r>
      <w:proofErr w:type="spellEnd"/>
      <w:r w:rsidRPr="007744BA">
        <w:rPr>
          <w:color w:val="000000"/>
        </w:rPr>
        <w:t>, совершенствуя навыки его использования в речи; •выразительно читать и разыгрывать диалог;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•комментировать поговорки;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•дополнять предложения верными глагольными формами/подходящими лексическими единицами;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•высказываться на основе картинок, используя </w:t>
      </w:r>
      <w:proofErr w:type="spellStart"/>
      <w:r w:rsidRPr="007744BA">
        <w:rPr>
          <w:color w:val="000000"/>
        </w:rPr>
        <w:t>лексикограмматический</w:t>
      </w:r>
      <w:proofErr w:type="spellEnd"/>
      <w:r w:rsidRPr="007744BA">
        <w:rPr>
          <w:color w:val="000000"/>
        </w:rPr>
        <w:t xml:space="preserve"> материал блока; •соотносить содержание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 xml:space="preserve">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интернациональными словами, </w:t>
      </w:r>
      <w:proofErr w:type="spellStart"/>
      <w:r w:rsidRPr="007744BA">
        <w:rPr>
          <w:color w:val="000000"/>
        </w:rPr>
        <w:t>используюя</w:t>
      </w:r>
      <w:proofErr w:type="spellEnd"/>
      <w:r w:rsidRPr="007744BA">
        <w:rPr>
          <w:color w:val="000000"/>
        </w:rPr>
        <w:t xml:space="preserve">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•разучат песню и споют ее;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вопросы, используя лексико-грамматический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 и употребляют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формами неправильных глаголов, используя их при выполнении упражнений, в устных и письменных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 знания об американском варианте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•отвечать на вопросы о распространенности английского языка в мире;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•выражать свое отношение к событиям и явлениям;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разыгрыватьмикродиалог</w:t>
      </w:r>
      <w:proofErr w:type="spellEnd"/>
      <w:r w:rsidRPr="007744BA">
        <w:rPr>
          <w:color w:val="000000"/>
        </w:rPr>
        <w:t xml:space="preserve">— </w:t>
      </w:r>
      <w:proofErr w:type="gramStart"/>
      <w:r w:rsidRPr="007744BA">
        <w:rPr>
          <w:color w:val="000000"/>
        </w:rPr>
        <w:t>об</w:t>
      </w:r>
      <w:proofErr w:type="gramEnd"/>
      <w:r w:rsidRPr="007744BA">
        <w:rPr>
          <w:color w:val="000000"/>
        </w:rPr>
        <w:t xml:space="preserve">мен мнениями;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в речи слова </w:t>
      </w:r>
      <w:proofErr w:type="spellStart"/>
      <w:r w:rsidRPr="007744BA">
        <w:rPr>
          <w:color w:val="000000"/>
        </w:rPr>
        <w:t>such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•дифференцировать на слух звуки/слова/словосочетания английского языка;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соотносить содержание его параграфов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•учиться работать со словарем;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различием между лексическими единицами </w:t>
      </w:r>
      <w:proofErr w:type="spellStart"/>
      <w:r w:rsidRPr="007744BA">
        <w:rPr>
          <w:color w:val="000000"/>
        </w:rPr>
        <w:t>dictionary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vocabulary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•выразительно читать и разыгрывать диалог, составляя на его основе собственный развернутый диалог;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суффиксы -</w:t>
      </w:r>
      <w:proofErr w:type="spellStart"/>
      <w:r w:rsidRPr="007744BA">
        <w:rPr>
          <w:color w:val="000000"/>
        </w:rPr>
        <w:t>less</w:t>
      </w:r>
      <w:proofErr w:type="spellEnd"/>
      <w:r w:rsidRPr="007744BA">
        <w:rPr>
          <w:color w:val="000000"/>
        </w:rPr>
        <w:t>, -</w:t>
      </w:r>
      <w:proofErr w:type="spellStart"/>
      <w:r w:rsidRPr="007744BA">
        <w:rPr>
          <w:color w:val="000000"/>
        </w:rPr>
        <w:t>ing</w:t>
      </w:r>
      <w:proofErr w:type="spellEnd"/>
      <w:r w:rsidRPr="007744BA">
        <w:rPr>
          <w:color w:val="000000"/>
        </w:rPr>
        <w:t> для образования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•выполнять задания на словообразование;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фразовыми глаголами,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•описывать урок английского языка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•высказываться о способах самостоятельного овладения английским языком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•высказываться о значимости изучения английского языка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•комментировать утверждения;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A74A07" w:rsidRDefault="00931A93" w:rsidP="00931A93">
      <w:pPr>
        <w:jc w:val="center"/>
        <w:rPr>
          <w:b/>
          <w:i/>
          <w:iCs/>
          <w:color w:val="000000"/>
        </w:rPr>
      </w:pPr>
      <w:r w:rsidRPr="00BD0ECA">
        <w:rPr>
          <w:b/>
          <w:color w:val="000000"/>
          <w:lang w:val="en-US"/>
        </w:rPr>
        <w:t>Unit</w:t>
      </w:r>
      <w:r w:rsidRPr="00A74A07">
        <w:rPr>
          <w:b/>
          <w:color w:val="000000"/>
        </w:rPr>
        <w:t>3</w:t>
      </w:r>
      <w:r w:rsidRPr="00BD0ECA">
        <w:rPr>
          <w:b/>
          <w:color w:val="000000"/>
          <w:lang w:val="en-US"/>
        </w:rPr>
        <w:t> </w:t>
      </w:r>
      <w:r>
        <w:rPr>
          <w:b/>
          <w:color w:val="000000"/>
        </w:rPr>
        <w:t>Тема</w:t>
      </w:r>
      <w:r w:rsidRPr="00A74A07">
        <w:rPr>
          <w:b/>
          <w:color w:val="000000"/>
        </w:rPr>
        <w:t xml:space="preserve">: </w:t>
      </w:r>
      <w:r w:rsidRPr="00BD0ECA">
        <w:rPr>
          <w:b/>
          <w:i/>
          <w:iCs/>
          <w:color w:val="000000"/>
          <w:lang w:val="en-US"/>
        </w:rPr>
        <w:t>S</w:t>
      </w:r>
      <w:r w:rsidRPr="00BD0ECA">
        <w:rPr>
          <w:b/>
          <w:i/>
          <w:iCs/>
          <w:color w:val="000000"/>
        </w:rPr>
        <w:t>о</w:t>
      </w:r>
      <w:proofErr w:type="spellStart"/>
      <w:r w:rsidRPr="00BD0ECA">
        <w:rPr>
          <w:b/>
          <w:i/>
          <w:iCs/>
          <w:color w:val="000000"/>
          <w:lang w:val="en-US"/>
        </w:rPr>
        <w:t>meFactsabouttheEnglish</w:t>
      </w:r>
      <w:proofErr w:type="spellEnd"/>
      <w:r w:rsidRPr="00A74A07">
        <w:rPr>
          <w:b/>
          <w:i/>
          <w:iCs/>
          <w:color w:val="000000"/>
        </w:rPr>
        <w:t>-</w:t>
      </w:r>
      <w:proofErr w:type="spellStart"/>
      <w:r w:rsidRPr="00BD0ECA">
        <w:rPr>
          <w:b/>
          <w:i/>
          <w:iCs/>
          <w:color w:val="000000"/>
          <w:lang w:val="en-US"/>
        </w:rPr>
        <w:t>speakingWorld</w:t>
      </w:r>
      <w:proofErr w:type="spellEnd"/>
      <w:r w:rsidRPr="00BD0ECA">
        <w:rPr>
          <w:b/>
          <w:i/>
          <w:iCs/>
          <w:color w:val="000000"/>
          <w:lang w:val="en-US"/>
        </w:rPr>
        <w:t> </w:t>
      </w:r>
    </w:p>
    <w:p w:rsidR="00931A93" w:rsidRPr="007C122D" w:rsidRDefault="00931A93" w:rsidP="00931A93">
      <w:pPr>
        <w:jc w:val="center"/>
        <w:rPr>
          <w:b/>
          <w:iCs/>
          <w:color w:val="000000"/>
        </w:rPr>
      </w:pPr>
      <w:r w:rsidRPr="007C122D">
        <w:rPr>
          <w:b/>
          <w:iCs/>
          <w:color w:val="000000"/>
        </w:rPr>
        <w:t>Некоторые факты об англо-говорящих странах</w:t>
      </w:r>
    </w:p>
    <w:p w:rsidR="00931A93" w:rsidRPr="00BD0ECA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Steps</w:t>
      </w:r>
      <w:r w:rsidRPr="00BD0ECA">
        <w:rPr>
          <w:b/>
          <w:color w:val="000000"/>
        </w:rPr>
        <w:t>1—10 (17часов)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США: основные факты. Города США. География США. Австралия. Города </w:t>
      </w:r>
      <w:proofErr w:type="spellStart"/>
      <w:r w:rsidRPr="007744BA">
        <w:rPr>
          <w:color w:val="000000"/>
        </w:rPr>
        <w:t>Австралии</w:t>
      </w:r>
      <w:proofErr w:type="gramStart"/>
      <w:r w:rsidRPr="007744BA">
        <w:rPr>
          <w:color w:val="000000"/>
        </w:rPr>
        <w:t>.К</w:t>
      </w:r>
      <w:proofErr w:type="gramEnd"/>
      <w:r w:rsidRPr="007744BA">
        <w:rPr>
          <w:color w:val="000000"/>
        </w:rPr>
        <w:t>анберра</w:t>
      </w:r>
      <w:proofErr w:type="spellEnd"/>
      <w:r w:rsidRPr="007744BA">
        <w:rPr>
          <w:color w:val="000000"/>
        </w:rPr>
        <w:t>. Животные Австралии. Страны и города Европы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•разучивать и петь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тексты и соотносить содержание их параграфов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США, используя социокультурные знания;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неправильными глаголами, используют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по картинкам;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•совершенствовать навыки использования в речи </w:t>
      </w:r>
      <w:proofErr w:type="spellStart"/>
      <w:r w:rsidRPr="007744BA">
        <w:rPr>
          <w:color w:val="000000"/>
        </w:rPr>
        <w:t>presentperfect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теме, употребляя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словосочетаний, географических названий;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вопросы, используя карту Европы/США;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глагольными формами/предлогами/подходящими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в речи модального глагола </w:t>
      </w:r>
      <w:proofErr w:type="spellStart"/>
      <w:r w:rsidRPr="007744BA">
        <w:rPr>
          <w:color w:val="000000"/>
        </w:rPr>
        <w:t>may</w:t>
      </w:r>
      <w:proofErr w:type="spellEnd"/>
      <w:r w:rsidRPr="007744BA">
        <w:rPr>
          <w:color w:val="000000"/>
        </w:rPr>
        <w:t> в сочетании с глаголом </w:t>
      </w:r>
      <w:proofErr w:type="spellStart"/>
      <w:r w:rsidRPr="007744BA">
        <w:rPr>
          <w:color w:val="000000"/>
        </w:rPr>
        <w:t>be</w:t>
      </w:r>
      <w:proofErr w:type="spellEnd"/>
      <w:r w:rsidRPr="007744BA">
        <w:rPr>
          <w:color w:val="000000"/>
        </w:rPr>
        <w:t> и наречия </w:t>
      </w:r>
      <w:proofErr w:type="spellStart"/>
      <w:r w:rsidRPr="007744BA">
        <w:rPr>
          <w:color w:val="000000"/>
        </w:rPr>
        <w:t>maybe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•расширять социокультурные знания, приобретая новые сведения о США и Австралии;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правилами оформления личного письма;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транскрипцию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•совершенствовать навыки использования определенного артикля с географическими названиями;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•читать текст и подбирать к нему заголовок;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выбора верной грамматической конструкции: </w:t>
      </w:r>
      <w:proofErr w:type="spellStart"/>
      <w:r w:rsidRPr="007744BA">
        <w:rPr>
          <w:color w:val="000000"/>
        </w:rPr>
        <w:t>present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perfect</w:t>
      </w:r>
      <w:proofErr w:type="spellEnd"/>
      <w:r w:rsidRPr="007744BA">
        <w:rPr>
          <w:color w:val="000000"/>
        </w:rPr>
        <w:t> или </w:t>
      </w:r>
      <w:proofErr w:type="spellStart"/>
      <w:r w:rsidRPr="007744BA">
        <w:rPr>
          <w:color w:val="000000"/>
        </w:rPr>
        <w:t>past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simple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•овладевать языковыми средствами выражения удивления в английском языке;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•составлять развернутое монологическое высказывание о Канберре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</w:t>
      </w:r>
      <w:proofErr w:type="spellStart"/>
      <w:r w:rsidRPr="007744BA">
        <w:rPr>
          <w:color w:val="000000"/>
        </w:rPr>
        <w:t>составлятьмикродиалоги</w:t>
      </w:r>
      <w:proofErr w:type="spellEnd"/>
      <w:r w:rsidRPr="007744BA">
        <w:rPr>
          <w:color w:val="000000"/>
        </w:rPr>
        <w:t xml:space="preserve"> об Австралии на основе диалога-образца и материала текста для чтения;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•выразительно читать стихотворение;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•рассуждать об аргументах в пользу поездки в США или Австралию, используя содержательные опоры;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названиями европейских стран, столиц, национальностей, </w:t>
      </w:r>
      <w:proofErr w:type="spellStart"/>
      <w:r w:rsidRPr="007744BA">
        <w:rPr>
          <w:color w:val="000000"/>
        </w:rPr>
        <w:t>используюя</w:t>
      </w:r>
      <w:proofErr w:type="spellEnd"/>
      <w:r w:rsidRPr="007744BA">
        <w:rPr>
          <w:color w:val="000000"/>
        </w:rPr>
        <w:t xml:space="preserve">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•совершенствовать навыки использования определенного артикля с названиями национальностей;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•познакомятся с новыми фразовыми глаголами, </w:t>
      </w:r>
      <w:proofErr w:type="spellStart"/>
      <w:r w:rsidRPr="007744BA">
        <w:rPr>
          <w:color w:val="000000"/>
        </w:rPr>
        <w:t>используюя</w:t>
      </w:r>
      <w:proofErr w:type="spellEnd"/>
      <w:r w:rsidRPr="007744BA">
        <w:rPr>
          <w:color w:val="000000"/>
        </w:rPr>
        <w:t xml:space="preserve">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используть</w:t>
      </w:r>
      <w:proofErr w:type="spellEnd"/>
      <w:r w:rsidRPr="007744BA">
        <w:rPr>
          <w:color w:val="000000"/>
        </w:rPr>
        <w:t xml:space="preserve"> суффикс -</w:t>
      </w:r>
      <w:proofErr w:type="spellStart"/>
      <w:r w:rsidRPr="007744BA">
        <w:rPr>
          <w:color w:val="000000"/>
        </w:rPr>
        <w:t>ly</w:t>
      </w:r>
      <w:proofErr w:type="spellEnd"/>
      <w:r w:rsidRPr="007744BA">
        <w:rPr>
          <w:color w:val="000000"/>
        </w:rPr>
        <w:t> для образования прилагательных;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•научатся вежливо и логично реагировать на реплики собеседника при ведении диалога;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об Австралии, используя социокультурные знания, приобретенные в ходе чтения 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развернутые монологические высказывания </w:t>
      </w:r>
      <w:proofErr w:type="spellStart"/>
      <w:r w:rsidRPr="007744BA">
        <w:rPr>
          <w:color w:val="000000"/>
        </w:rPr>
        <w:t>аргументативного</w:t>
      </w:r>
      <w:proofErr w:type="spellEnd"/>
      <w:r w:rsidRPr="007744BA">
        <w:rPr>
          <w:color w:val="000000"/>
        </w:rPr>
        <w:t xml:space="preserve"> характера о США и Австралии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•писать диктант на лексический материал блока;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 на словообразование;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BD0ECA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Unit</w:t>
      </w:r>
      <w:r w:rsidRPr="00BD0ECA">
        <w:rPr>
          <w:b/>
          <w:color w:val="000000"/>
        </w:rPr>
        <w:t>4</w:t>
      </w:r>
      <w:r>
        <w:rPr>
          <w:b/>
          <w:color w:val="000000"/>
        </w:rPr>
        <w:t xml:space="preserve">Тема: </w:t>
      </w:r>
      <w:proofErr w:type="spellStart"/>
      <w:r w:rsidRPr="00BD0ECA">
        <w:rPr>
          <w:b/>
          <w:i/>
          <w:iCs/>
          <w:color w:val="000000"/>
          <w:lang w:val="en-US"/>
        </w:rPr>
        <w:t>LivingThingsaroundUs</w:t>
      </w:r>
      <w:proofErr w:type="spellEnd"/>
      <w:r w:rsidRPr="00BD0ECA">
        <w:rPr>
          <w:b/>
          <w:color w:val="000000"/>
          <w:lang w:val="en-US"/>
        </w:rPr>
        <w:t> </w:t>
      </w:r>
      <w:proofErr w:type="spellStart"/>
      <w:r w:rsidRPr="00BD0ECA">
        <w:rPr>
          <w:b/>
          <w:color w:val="000000"/>
        </w:rPr>
        <w:t>Живыесуществавокругнас</w:t>
      </w:r>
      <w:proofErr w:type="spellEnd"/>
    </w:p>
    <w:p w:rsidR="00931A93" w:rsidRPr="00BD0ECA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Steps</w:t>
      </w:r>
      <w:r w:rsidRPr="00BD0ECA">
        <w:rPr>
          <w:b/>
          <w:color w:val="000000"/>
        </w:rPr>
        <w:t>1—10 (17часов)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Мир птиц. Климатические и погодные условия обитания животных и растений. Мир животных. Мир насекомых. Сопоставление животного и растительного мира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тексты и выделять запрашиваемую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в речи </w:t>
      </w:r>
      <w:proofErr w:type="spellStart"/>
      <w:r w:rsidRPr="007744BA">
        <w:rPr>
          <w:color w:val="000000"/>
        </w:rPr>
        <w:t>present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perfect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past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simple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неправильными глаголами,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составлятьмикродиалоги</w:t>
      </w:r>
      <w:proofErr w:type="spellEnd"/>
      <w:r w:rsidRPr="007744BA">
        <w:rPr>
          <w:color w:val="000000"/>
        </w:rPr>
        <w:t xml:space="preserve"> на основе диалогов-образцов и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лексическими единицами по теме, употребляя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глагольными формами/правильными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•письменно фиксировать воспринятую на слух информацию;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•описывать птиц;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содержании текста на основе заголовка и информации, содержащейся в первом параграфе;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особенностями использования в речи слов </w:t>
      </w:r>
      <w:proofErr w:type="spellStart"/>
      <w:r w:rsidRPr="007744BA">
        <w:rPr>
          <w:color w:val="000000"/>
        </w:rPr>
        <w:t>other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others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another</w:t>
      </w:r>
      <w:proofErr w:type="spellEnd"/>
      <w:r w:rsidRPr="007744BA">
        <w:rPr>
          <w:color w:val="000000"/>
        </w:rPr>
        <w:t>, используют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•рассказывать о флоре и фауне, используя информацию из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 xml:space="preserve"> с имеющимися утверждениями;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дифференциальными признаками синонимического ряда существительных </w:t>
      </w:r>
      <w:proofErr w:type="spellStart"/>
      <w:r w:rsidRPr="007744BA">
        <w:rPr>
          <w:color w:val="000000"/>
        </w:rPr>
        <w:t>earth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land</w:t>
      </w:r>
      <w:proofErr w:type="spellEnd"/>
      <w:r w:rsidRPr="007744BA">
        <w:rPr>
          <w:color w:val="000000"/>
        </w:rPr>
        <w:t>, </w:t>
      </w:r>
      <w:proofErr w:type="spellStart"/>
      <w:r w:rsidRPr="007744BA">
        <w:rPr>
          <w:color w:val="000000"/>
        </w:rPr>
        <w:t>soil</w:t>
      </w:r>
      <w:proofErr w:type="spellEnd"/>
      <w:r w:rsidRPr="007744BA">
        <w:rPr>
          <w:color w:val="000000"/>
        </w:rPr>
        <w:t xml:space="preserve">, используя данные единицы в речи;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 </w:t>
      </w:r>
      <w:proofErr w:type="spellStart"/>
      <w:r w:rsidRPr="007744BA">
        <w:rPr>
          <w:color w:val="000000"/>
        </w:rPr>
        <w:t>presentperfect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progressive</w:t>
      </w:r>
      <w:proofErr w:type="spellEnd"/>
      <w:r w:rsidRPr="007744BA">
        <w:rPr>
          <w:color w:val="000000"/>
        </w:rPr>
        <w:t xml:space="preserve">, совершенствуя навыки его использования в речи;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•разучивать и петь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текста для чтения;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•дифференцировать на слух звуки/слова/словосочетания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•научатся правильно поздравлять людей с различными событиями;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соотносить его параграфы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•познакомятся с особенностями употребления в речи местоимения </w:t>
      </w:r>
      <w:proofErr w:type="spellStart"/>
      <w:r w:rsidRPr="007744BA">
        <w:rPr>
          <w:color w:val="000000"/>
        </w:rPr>
        <w:t>someone</w:t>
      </w:r>
      <w:proofErr w:type="spellEnd"/>
      <w:r w:rsidRPr="007744BA">
        <w:rPr>
          <w:color w:val="000000"/>
        </w:rPr>
        <w:t>, используя его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соотность</w:t>
      </w:r>
      <w:proofErr w:type="spellEnd"/>
      <w:r w:rsidRPr="007744BA">
        <w:rPr>
          <w:color w:val="000000"/>
        </w:rPr>
        <w:t xml:space="preserve"> утверждения типа «верно/неверно» с содержанием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подбирать заголовки к его параграфам;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•познакомятся с новыми фразовыми глаголами,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 -</w:t>
      </w:r>
      <w:proofErr w:type="spellStart"/>
      <w:r w:rsidRPr="007744BA">
        <w:rPr>
          <w:color w:val="000000"/>
        </w:rPr>
        <w:t>able</w:t>
      </w:r>
      <w:proofErr w:type="spellEnd"/>
      <w:r w:rsidRPr="007744BA">
        <w:rPr>
          <w:color w:val="000000"/>
        </w:rPr>
        <w:t> для образования новых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флоре и фауне родной страны и стран изучаемого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 письменном виде составлять поздравления с праздниками, высказывая пожелания успеха, счастья и т.д.;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•письменно составлять краткие описания птиц, растений, животных;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•писать диктант на лексический материал блока;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804556" w:rsidRDefault="00931A93" w:rsidP="00931A93">
      <w:pPr>
        <w:jc w:val="center"/>
        <w:rPr>
          <w:b/>
          <w:iCs/>
          <w:color w:val="000000"/>
        </w:rPr>
      </w:pPr>
      <w:r w:rsidRPr="00BD0ECA">
        <w:rPr>
          <w:b/>
          <w:color w:val="000000"/>
          <w:lang w:val="en-US"/>
        </w:rPr>
        <w:t>Unit</w:t>
      </w:r>
      <w:r w:rsidRPr="00804556">
        <w:rPr>
          <w:b/>
          <w:color w:val="000000"/>
        </w:rPr>
        <w:t>5</w:t>
      </w:r>
      <w:r>
        <w:rPr>
          <w:b/>
          <w:color w:val="000000"/>
        </w:rPr>
        <w:t>Тема</w:t>
      </w:r>
      <w:r w:rsidRPr="00804556">
        <w:rPr>
          <w:b/>
          <w:color w:val="000000"/>
        </w:rPr>
        <w:t xml:space="preserve">: </w:t>
      </w:r>
      <w:proofErr w:type="spellStart"/>
      <w:r w:rsidRPr="00BD0ECA">
        <w:rPr>
          <w:b/>
          <w:i/>
          <w:iCs/>
          <w:color w:val="000000"/>
          <w:lang w:val="en-US"/>
        </w:rPr>
        <w:t>TheABCofEcology</w:t>
      </w:r>
      <w:r w:rsidRPr="003309C9">
        <w:rPr>
          <w:b/>
          <w:iCs/>
          <w:color w:val="000000"/>
        </w:rPr>
        <w:t>Азыэкологии</w:t>
      </w:r>
      <w:proofErr w:type="spellEnd"/>
    </w:p>
    <w:p w:rsidR="00931A93" w:rsidRPr="00BD0ECA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 Steps</w:t>
      </w:r>
      <w:r w:rsidRPr="00BD0ECA">
        <w:rPr>
          <w:b/>
          <w:color w:val="000000"/>
        </w:rPr>
        <w:t>1—10 (17часов)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Флора и фауна России. Экология как наука. Защита окружающей среды. Тропические леса и проблема их исчезновения. Динозавры. Климат. Солнечная система. Загрязнение водных ресурсов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глаголами, которые не употребляются в продолженных временах, употребляют данные глаголы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составлятьмикродиалоги</w:t>
      </w:r>
      <w:proofErr w:type="spellEnd"/>
      <w:r w:rsidRPr="007744BA">
        <w:rPr>
          <w:color w:val="000000"/>
        </w:rPr>
        <w:t xml:space="preserve"> из имеющихся реплик и разыгрывать их;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отвечать на вопросы по его содержанию;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•на основе плана составлять развернутое монологическое высказывание о национальном парке;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•дополнять предложения верными глагольными формами/предлогами/местоимениями/подходящими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•разучивать и петь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лексическими единицами по теме, употребляя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•перефразировать предложения, используя лексику и грамматику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особенностями науки «Экология»;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•письменно фиксировать существенную информацию при восприятии текста на слух;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способами обозначения количества в английском языке, используют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возвратными местоимениями, совершенствуют навыки их использования в речи;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•переводить предложения с английского языка на русский;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и 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новых слов на основе контекста/словообразовательных элементов;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•читать текст и подбирать к нему заголовок;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•находить в тексте для чтения эквиваленты русских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•высказываться о способах защиты окружающей среды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соотносить его параграфы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об опасности загрязнения окружающей среды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дифференцирования грамматических форм </w:t>
      </w:r>
      <w:proofErr w:type="spellStart"/>
      <w:r w:rsidRPr="007744BA">
        <w:rPr>
          <w:color w:val="000000"/>
        </w:rPr>
        <w:t>present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perfect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presentperfect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progressive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•соотносить лексические единицы с их определениями;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об экологической ситуации в мире;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содержании диалога на основе его заголовка и первых предложений;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•учиться давать рекомендации на английском языке;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составлятьмикродиалоги</w:t>
      </w:r>
      <w:proofErr w:type="spellEnd"/>
      <w:r w:rsidRPr="007744BA">
        <w:rPr>
          <w:color w:val="000000"/>
        </w:rPr>
        <w:t xml:space="preserve"> на основе диалога-образца и ключевых слов и разыгрывают их; •высказывать свое мнение об экологических проблемах, соглашаясь и не соглашаясь с имеющимися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знакомться</w:t>
      </w:r>
      <w:proofErr w:type="spellEnd"/>
      <w:r w:rsidRPr="007744BA">
        <w:rPr>
          <w:color w:val="000000"/>
        </w:rPr>
        <w:t xml:space="preserve"> со словосочетанием </w:t>
      </w:r>
      <w:proofErr w:type="spellStart"/>
      <w:r w:rsidRPr="007744BA">
        <w:rPr>
          <w:color w:val="000000"/>
        </w:rPr>
        <w:t>between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you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and</w:t>
      </w:r>
      <w:proofErr w:type="spellEnd"/>
      <w:r w:rsidRPr="007744BA">
        <w:rPr>
          <w:color w:val="000000"/>
        </w:rPr>
        <w:t> те и используют его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 -</w:t>
      </w:r>
      <w:proofErr w:type="spellStart"/>
      <w:r w:rsidRPr="007744BA">
        <w:rPr>
          <w:color w:val="000000"/>
        </w:rPr>
        <w:t>ment</w:t>
      </w:r>
      <w:proofErr w:type="spellEnd"/>
      <w:r w:rsidRPr="007744BA">
        <w:rPr>
          <w:color w:val="000000"/>
        </w:rPr>
        <w:t> для образования существительных;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фразовыми глаголами, используют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содержание воспринимаемых на слух высказываний об экологии с имеющимися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 •выполняют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BD0ECA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</w:rPr>
        <w:t>Unit6</w:t>
      </w:r>
      <w:r>
        <w:rPr>
          <w:b/>
          <w:color w:val="000000"/>
        </w:rPr>
        <w:t xml:space="preserve">Тема: </w:t>
      </w:r>
      <w:proofErr w:type="spellStart"/>
      <w:r w:rsidRPr="00BD0ECA">
        <w:rPr>
          <w:b/>
          <w:i/>
          <w:iCs/>
          <w:color w:val="000000"/>
        </w:rPr>
        <w:t>LivingHealthy</w:t>
      </w:r>
      <w:proofErr w:type="spellEnd"/>
      <w:r w:rsidRPr="00BD0ECA">
        <w:rPr>
          <w:b/>
          <w:color w:val="000000"/>
        </w:rPr>
        <w:t> Здоровый образ жизни</w:t>
      </w:r>
    </w:p>
    <w:p w:rsidR="00931A93" w:rsidRPr="00BD0ECA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</w:rPr>
        <w:t>Steps1—10 (17часов)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Здоровый образ жизни. Фаст-фуд. Макдоналдс. Внимательное отношение к </w:t>
      </w:r>
      <w:proofErr w:type="spellStart"/>
      <w:r w:rsidRPr="007744BA">
        <w:rPr>
          <w:color w:val="000000"/>
        </w:rPr>
        <w:t>здоровью</w:t>
      </w:r>
      <w:proofErr w:type="gramStart"/>
      <w:r w:rsidRPr="007744BA">
        <w:rPr>
          <w:color w:val="000000"/>
        </w:rPr>
        <w:t>.П</w:t>
      </w:r>
      <w:proofErr w:type="gramEnd"/>
      <w:r w:rsidRPr="007744BA">
        <w:rPr>
          <w:color w:val="000000"/>
        </w:rPr>
        <w:t>родолжительность</w:t>
      </w:r>
      <w:proofErr w:type="spellEnd"/>
      <w:r w:rsidRPr="007744BA">
        <w:rPr>
          <w:color w:val="000000"/>
        </w:rPr>
        <w:t xml:space="preserve"> жизни. Болезни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•воспринимать на слух тексты и подбирать к ним заголовки;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•высказываться о здоровом образе жизни на основе приведенных утверждений,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знакомться</w:t>
      </w:r>
      <w:proofErr w:type="spellEnd"/>
      <w:r w:rsidRPr="007744BA">
        <w:rPr>
          <w:color w:val="000000"/>
        </w:rPr>
        <w:t xml:space="preserve"> с новыми лексическими единицами по теме, воспринимать их на слух, употребляя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употребления в речи слов </w:t>
      </w:r>
      <w:proofErr w:type="spellStart"/>
      <w:r w:rsidRPr="007744BA">
        <w:rPr>
          <w:color w:val="000000"/>
        </w:rPr>
        <w:t>enough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too</w:t>
      </w:r>
      <w:proofErr w:type="spellEnd"/>
      <w:r w:rsidRPr="007744BA">
        <w:rPr>
          <w:color w:val="000000"/>
        </w:rPr>
        <w:t> (слишком) и используя их при построении собственных высказываний;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•учиться дифференцировать омонимы </w:t>
      </w:r>
      <w:proofErr w:type="spellStart"/>
      <w:r w:rsidRPr="007744BA">
        <w:rPr>
          <w:color w:val="000000"/>
        </w:rPr>
        <w:t>too</w:t>
      </w:r>
      <w:proofErr w:type="spellEnd"/>
      <w:r w:rsidRPr="007744BA">
        <w:rPr>
          <w:color w:val="000000"/>
        </w:rPr>
        <w:t> (тоже) и </w:t>
      </w:r>
      <w:proofErr w:type="spellStart"/>
      <w:r w:rsidRPr="007744BA">
        <w:rPr>
          <w:color w:val="000000"/>
        </w:rPr>
        <w:t>too</w:t>
      </w:r>
      <w:proofErr w:type="spellEnd"/>
      <w:r w:rsidRPr="007744BA">
        <w:rPr>
          <w:color w:val="000000"/>
        </w:rPr>
        <w:t> (слишком);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•читать текст и </w:t>
      </w:r>
      <w:proofErr w:type="spellStart"/>
      <w:r w:rsidRPr="007744BA">
        <w:rPr>
          <w:color w:val="000000"/>
        </w:rPr>
        <w:t>выполняьт</w:t>
      </w:r>
      <w:proofErr w:type="spellEnd"/>
      <w:r w:rsidRPr="007744BA">
        <w:rPr>
          <w:color w:val="000000"/>
        </w:rPr>
        <w:t xml:space="preserve"> задание на альтернативный выбор;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оттенками значений слов </w:t>
      </w:r>
      <w:proofErr w:type="spellStart"/>
      <w:r w:rsidRPr="007744BA">
        <w:rPr>
          <w:color w:val="000000"/>
        </w:rPr>
        <w:t>practically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almost</w:t>
      </w:r>
      <w:proofErr w:type="spellEnd"/>
      <w:r w:rsidRPr="007744BA">
        <w:rPr>
          <w:color w:val="000000"/>
        </w:rPr>
        <w:t xml:space="preserve">, </w:t>
      </w:r>
      <w:proofErr w:type="spellStart"/>
      <w:r w:rsidRPr="007744BA">
        <w:rPr>
          <w:color w:val="000000"/>
        </w:rPr>
        <w:t>употребляюя</w:t>
      </w:r>
      <w:proofErr w:type="spellEnd"/>
      <w:r w:rsidRPr="007744BA">
        <w:rPr>
          <w:color w:val="000000"/>
        </w:rPr>
        <w:t xml:space="preserve">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рифмовку, выразительно читая ее;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•высказываться о здоровом образе жизни на основе картинок;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построения сложноподчиненных предложений;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высказывания диалогического характера, выразительно читая их, разыгрывать подобные диалоги;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•высказываться о здоровом образе жизни;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лексические единицы с их определениями;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со способами построения </w:t>
      </w:r>
      <w:proofErr w:type="spellStart"/>
      <w:proofErr w:type="gramStart"/>
      <w:r w:rsidRPr="007744BA">
        <w:rPr>
          <w:color w:val="000000"/>
        </w:rPr>
        <w:t>восклицатель-ных</w:t>
      </w:r>
      <w:proofErr w:type="spellEnd"/>
      <w:proofErr w:type="gramEnd"/>
      <w:r w:rsidRPr="007744BA">
        <w:rPr>
          <w:color w:val="000000"/>
        </w:rPr>
        <w:t xml:space="preserve"> предложений в английском языке,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незнакомых слов на основе контекста;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•высказываться о способах увеличения продолжительности жизни на материале текста для чтения;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знакомться</w:t>
      </w:r>
      <w:proofErr w:type="spellEnd"/>
      <w:r w:rsidRPr="007744BA">
        <w:rPr>
          <w:color w:val="000000"/>
        </w:rPr>
        <w:t xml:space="preserve"> с дифференциальными признаками синонимов </w:t>
      </w:r>
      <w:proofErr w:type="spellStart"/>
      <w:r w:rsidRPr="007744BA">
        <w:rPr>
          <w:color w:val="000000"/>
        </w:rPr>
        <w:t>pain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ache</w:t>
      </w:r>
      <w:proofErr w:type="spellEnd"/>
      <w:r w:rsidRPr="007744BA">
        <w:rPr>
          <w:color w:val="000000"/>
        </w:rPr>
        <w:t>, используя данные единицы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выразительном чтении диалога;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предлогами/глагольными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тексты и соотносят их содержание с изображениями на картинках; •</w:t>
      </w:r>
      <w:proofErr w:type="spellStart"/>
      <w:r w:rsidRPr="007744BA">
        <w:rPr>
          <w:color w:val="000000"/>
        </w:rPr>
        <w:t>знакомться</w:t>
      </w:r>
      <w:proofErr w:type="spellEnd"/>
      <w:r w:rsidRPr="007744BA">
        <w:rPr>
          <w:color w:val="000000"/>
        </w:rPr>
        <w:t xml:space="preserve"> со способами перевода на английский язык слова «простудиться»;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развернутые диалоги на основе </w:t>
      </w:r>
      <w:proofErr w:type="spellStart"/>
      <w:r w:rsidRPr="007744BA">
        <w:rPr>
          <w:color w:val="000000"/>
        </w:rPr>
        <w:t>диалоговобразцов</w:t>
      </w:r>
      <w:proofErr w:type="spellEnd"/>
      <w:r w:rsidRPr="007744BA">
        <w:rPr>
          <w:color w:val="000000"/>
        </w:rPr>
        <w:t xml:space="preserve"> и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некоторыми идиомами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•учиться давать оценку событиям, ситуациям и явлениям;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•рассказывать о своем образе жизни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британской системой измерения веса и расстояния;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значений лексических единиц </w:t>
      </w:r>
      <w:proofErr w:type="spellStart"/>
      <w:r w:rsidRPr="007744BA">
        <w:rPr>
          <w:color w:val="000000"/>
        </w:rPr>
        <w:t>hard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hardly</w:t>
      </w:r>
      <w:proofErr w:type="spellEnd"/>
      <w:r w:rsidRPr="007744BA">
        <w:rPr>
          <w:color w:val="000000"/>
        </w:rPr>
        <w:t>, используя данные слова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слово </w:t>
      </w:r>
      <w:proofErr w:type="spellStart"/>
      <w:r w:rsidRPr="007744BA">
        <w:rPr>
          <w:color w:val="000000"/>
        </w:rPr>
        <w:t>such</w:t>
      </w:r>
      <w:proofErr w:type="spellEnd"/>
      <w:r w:rsidRPr="007744BA">
        <w:rPr>
          <w:color w:val="000000"/>
        </w:rPr>
        <w:t> для усиления смысла предложений;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стихотворение и письменно фиксируют недостающую информацию, выразительно читать стихотворение;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употребления в речи лексических единиц </w:t>
      </w:r>
      <w:proofErr w:type="spellStart"/>
      <w:r w:rsidRPr="007744BA">
        <w:rPr>
          <w:color w:val="000000"/>
        </w:rPr>
        <w:t>still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yet</w:t>
      </w:r>
      <w:proofErr w:type="spellEnd"/>
      <w:r w:rsidRPr="007744BA">
        <w:rPr>
          <w:color w:val="000000"/>
        </w:rPr>
        <w:t>, используя данные слова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суффиксы -</w:t>
      </w:r>
      <w:proofErr w:type="spellStart"/>
      <w:r w:rsidRPr="007744BA">
        <w:rPr>
          <w:color w:val="000000"/>
        </w:rPr>
        <w:t>ness</w:t>
      </w:r>
      <w:proofErr w:type="spellEnd"/>
      <w:r w:rsidRPr="007744BA">
        <w:rPr>
          <w:color w:val="000000"/>
        </w:rPr>
        <w:t> и -</w:t>
      </w:r>
      <w:proofErr w:type="spellStart"/>
      <w:r w:rsidRPr="007744BA">
        <w:rPr>
          <w:color w:val="000000"/>
        </w:rPr>
        <w:t>th</w:t>
      </w:r>
      <w:proofErr w:type="spellEnd"/>
      <w:r w:rsidRPr="007744BA">
        <w:rPr>
          <w:color w:val="000000"/>
        </w:rPr>
        <w:t> для построения новых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фразовыми глаголами,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•отвечать на вопросы о здоровом образе жизни;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Default="00931A93" w:rsidP="00931A93">
      <w:pPr>
        <w:jc w:val="center"/>
        <w:rPr>
          <w:color w:val="000000"/>
        </w:rPr>
      </w:pPr>
      <w:r w:rsidRPr="007744BA">
        <w:rPr>
          <w:b/>
          <w:bCs/>
          <w:color w:val="000000"/>
        </w:rPr>
        <w:t>8 класс</w:t>
      </w:r>
      <w:r>
        <w:rPr>
          <w:b/>
          <w:bCs/>
          <w:color w:val="000000"/>
        </w:rPr>
        <w:t xml:space="preserve"> (102)</w:t>
      </w:r>
    </w:p>
    <w:p w:rsidR="00931A93" w:rsidRPr="00BD0ECA" w:rsidRDefault="00931A93" w:rsidP="00931A93">
      <w:pPr>
        <w:jc w:val="center"/>
        <w:rPr>
          <w:color w:val="000000"/>
        </w:rPr>
      </w:pPr>
      <w:r w:rsidRPr="007744BA">
        <w:rPr>
          <w:b/>
        </w:rPr>
        <w:t>Тематическое планирование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Unit1 Sport and Outdoor Activities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 xml:space="preserve">Unit3Performing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Arts</w:t>
            </w:r>
            <w:proofErr w:type="spellEnd"/>
            <w:r w:rsidRPr="007744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Cinema</w:t>
            </w:r>
            <w:proofErr w:type="spellEnd"/>
            <w:r w:rsidRPr="007744BA">
              <w:rPr>
                <w:rFonts w:ascii="Times New Roman" w:hAnsi="Times New Roman"/>
                <w:sz w:val="24"/>
                <w:szCs w:val="24"/>
              </w:rPr>
              <w:t xml:space="preserve"> Кино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 xml:space="preserve">Unit3Performing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Arts</w:t>
            </w:r>
            <w:proofErr w:type="spellEnd"/>
            <w:r w:rsidRPr="007744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Cinema</w:t>
            </w:r>
            <w:proofErr w:type="spellEnd"/>
            <w:r w:rsidRPr="007744BA">
              <w:rPr>
                <w:rFonts w:ascii="Times New Roman" w:hAnsi="Times New Roman"/>
                <w:sz w:val="24"/>
                <w:szCs w:val="24"/>
              </w:rPr>
              <w:t xml:space="preserve"> Кино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Unit4The Whole World Knows Them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D04AB1" w:rsidRPr="00D04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мир</w:t>
            </w:r>
            <w:r w:rsidR="00D04AB1" w:rsidRPr="00D04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знает</w:t>
            </w:r>
            <w:r w:rsidR="00D04AB1" w:rsidRPr="00D04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их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931A93" w:rsidRPr="007744BA" w:rsidRDefault="00931A93" w:rsidP="00931A93">
      <w:pPr>
        <w:spacing w:before="100" w:beforeAutospacing="1" w:after="100" w:afterAutospacing="1"/>
        <w:jc w:val="center"/>
        <w:rPr>
          <w:b/>
          <w:color w:val="000000"/>
        </w:rPr>
      </w:pPr>
      <w:r w:rsidRPr="007744BA">
        <w:rPr>
          <w:b/>
          <w:color w:val="000000"/>
        </w:rPr>
        <w:t>Перечень обязательных контрольных работ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контрольных работ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Unit1 Sport and Outdoor Activities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 xml:space="preserve">Unit3Performing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Arts</w:t>
            </w:r>
            <w:proofErr w:type="spellEnd"/>
            <w:r w:rsidRPr="007744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Theatre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 xml:space="preserve">Unit3Performing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Arts</w:t>
            </w:r>
            <w:proofErr w:type="spellEnd"/>
            <w:r w:rsidRPr="007744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Cinema</w:t>
            </w:r>
            <w:proofErr w:type="spellEnd"/>
            <w:r w:rsidRPr="007744BA">
              <w:rPr>
                <w:rFonts w:ascii="Times New Roman" w:hAnsi="Times New Roman"/>
                <w:sz w:val="24"/>
                <w:szCs w:val="24"/>
              </w:rPr>
              <w:t xml:space="preserve">  Кино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Unit4The Whole World Knows Them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D04AB1" w:rsidRPr="00D04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мир</w:t>
            </w:r>
            <w:r w:rsidR="00D04AB1" w:rsidRPr="00D04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знает</w:t>
            </w:r>
            <w:r w:rsidR="00D04AB1" w:rsidRPr="00D04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их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31A93" w:rsidRPr="007744BA" w:rsidRDefault="00931A93" w:rsidP="00931A93">
      <w:pPr>
        <w:rPr>
          <w:b/>
          <w:bCs/>
          <w:color w:val="000000"/>
        </w:rPr>
      </w:pPr>
    </w:p>
    <w:p w:rsidR="00931A93" w:rsidRPr="00BD0ECA" w:rsidRDefault="00931A93" w:rsidP="00931A93">
      <w:pPr>
        <w:jc w:val="center"/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Unit1 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BD0ECA">
        <w:rPr>
          <w:b/>
          <w:i/>
          <w:iCs/>
          <w:color w:val="000000"/>
          <w:lang w:val="en-US"/>
        </w:rPr>
        <w:t>Sport and Outdoor Activities</w:t>
      </w:r>
      <w:r w:rsidRPr="00BD0ECA">
        <w:rPr>
          <w:b/>
          <w:color w:val="000000"/>
          <w:lang w:val="en-US"/>
        </w:rPr>
        <w:t> Steps</w:t>
      </w:r>
      <w:r>
        <w:rPr>
          <w:b/>
          <w:color w:val="000000"/>
        </w:rPr>
        <w:t>Спорт</w:t>
      </w:r>
      <w:r w:rsidRPr="00BD0ECA">
        <w:rPr>
          <w:b/>
          <w:color w:val="000000"/>
          <w:lang w:val="en-US"/>
        </w:rPr>
        <w:t>1—10 (26</w:t>
      </w:r>
      <w:r w:rsidRPr="00BD0ECA">
        <w:rPr>
          <w:b/>
          <w:color w:val="000000"/>
        </w:rPr>
        <w:t>часов</w:t>
      </w:r>
      <w:r w:rsidRPr="00BD0ECA">
        <w:rPr>
          <w:b/>
          <w:color w:val="000000"/>
          <w:lang w:val="en-US"/>
        </w:rPr>
        <w:t>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Летние каникулы. Виды спорта. Популярные в Великобритании виды спорта. Олимпийские игры. Параолимпийские игры. Урок физкультуры. Тренерская карьера Татьяны </w:t>
      </w:r>
      <w:proofErr w:type="spellStart"/>
      <w:r w:rsidRPr="007744BA">
        <w:rPr>
          <w:color w:val="000000"/>
        </w:rPr>
        <w:t>Тарасовой</w:t>
      </w:r>
      <w:proofErr w:type="gramStart"/>
      <w:r w:rsidRPr="007744BA">
        <w:rPr>
          <w:color w:val="000000"/>
        </w:rPr>
        <w:t>.Б</w:t>
      </w:r>
      <w:proofErr w:type="gramEnd"/>
      <w:r w:rsidRPr="007744BA">
        <w:rPr>
          <w:color w:val="000000"/>
        </w:rPr>
        <w:t>окс</w:t>
      </w:r>
      <w:proofErr w:type="spellEnd"/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том, как они провели летние каникулы;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тексты на слух и соотносить их содержание с имеющимися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придумывать его окончание;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•знакомиться с конструкцией </w:t>
      </w:r>
      <w:proofErr w:type="spellStart"/>
      <w:r w:rsidRPr="007744BA">
        <w:rPr>
          <w:color w:val="000000"/>
        </w:rPr>
        <w:t>used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 и использовать ее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лексическими единицами по теме, воспринимать их на слух и употреблять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•определять принадлежность слов к определенной части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со сравнительной формой наречия </w:t>
      </w:r>
      <w:proofErr w:type="spellStart"/>
      <w:r w:rsidRPr="007744BA">
        <w:rPr>
          <w:color w:val="000000"/>
        </w:rPr>
        <w:t>little</w:t>
      </w:r>
      <w:proofErr w:type="spellEnd"/>
      <w:r w:rsidRPr="007744BA">
        <w:rPr>
          <w:color w:val="000000"/>
        </w:rPr>
        <w:t>— словом </w:t>
      </w:r>
      <w:proofErr w:type="spellStart"/>
      <w:r w:rsidRPr="007744BA">
        <w:rPr>
          <w:color w:val="000000"/>
        </w:rPr>
        <w:t>less</w:t>
      </w:r>
      <w:proofErr w:type="spellEnd"/>
      <w:r w:rsidRPr="007744BA">
        <w:rPr>
          <w:color w:val="000000"/>
        </w:rPr>
        <w:t xml:space="preserve">, а также </w:t>
      </w:r>
      <w:proofErr w:type="gramStart"/>
      <w:r w:rsidRPr="007744BA">
        <w:rPr>
          <w:color w:val="000000"/>
        </w:rPr>
        <w:t>сравнительными</w:t>
      </w:r>
      <w:proofErr w:type="gramEnd"/>
      <w:r w:rsidRPr="007744BA">
        <w:rPr>
          <w:color w:val="000000"/>
        </w:rPr>
        <w:t xml:space="preserve"> конструкциям,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</w:t>
      </w:r>
      <w:proofErr w:type="spellStart"/>
      <w:r w:rsidRPr="007744BA">
        <w:rPr>
          <w:color w:val="000000"/>
        </w:rPr>
        <w:t>переводть</w:t>
      </w:r>
      <w:proofErr w:type="spellEnd"/>
      <w:r w:rsidRPr="007744BA">
        <w:rPr>
          <w:color w:val="000000"/>
        </w:rPr>
        <w:t xml:space="preserve"> предложения с английского языка на русский;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предлогами/</w:t>
      </w:r>
      <w:proofErr w:type="spellStart"/>
      <w:proofErr w:type="gramStart"/>
      <w:r w:rsidRPr="007744BA">
        <w:rPr>
          <w:color w:val="000000"/>
        </w:rPr>
        <w:t>гла-гольными</w:t>
      </w:r>
      <w:proofErr w:type="spellEnd"/>
      <w:proofErr w:type="gramEnd"/>
      <w:r w:rsidRPr="007744BA">
        <w:rPr>
          <w:color w:val="000000"/>
        </w:rPr>
        <w:t xml:space="preserve">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конверсию для образования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•читать текст и подбирать подходящий заголовок;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построения сложноподчиненных предложений;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видах спорта;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значения и употребления слова </w:t>
      </w:r>
      <w:proofErr w:type="spellStart"/>
      <w:r w:rsidRPr="007744BA">
        <w:rPr>
          <w:color w:val="000000"/>
        </w:rPr>
        <w:t>sport</w:t>
      </w:r>
      <w:proofErr w:type="spellEnd"/>
      <w:r w:rsidRPr="007744BA">
        <w:rPr>
          <w:color w:val="000000"/>
        </w:rPr>
        <w:t>, используя данную лексическую единицу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•учиться </w:t>
      </w:r>
      <w:proofErr w:type="gramStart"/>
      <w:r w:rsidRPr="007744BA">
        <w:rPr>
          <w:color w:val="000000"/>
        </w:rPr>
        <w:t>корректно</w:t>
      </w:r>
      <w:proofErr w:type="gramEnd"/>
      <w:r w:rsidRPr="007744BA">
        <w:rPr>
          <w:color w:val="000000"/>
        </w:rPr>
        <w:t xml:space="preserve"> сочетать глагол с названием вида спорта;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•расширять социокультурные знания, знакомясь с популярными в Британии видами спорта;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•перефразировать предложения, используя лексику и грамматику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•расширять кругозор, знакомясь с историей появления Олимпийских игр;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 </w:t>
      </w:r>
      <w:proofErr w:type="spellStart"/>
      <w:r w:rsidRPr="007744BA">
        <w:rPr>
          <w:color w:val="000000"/>
        </w:rPr>
        <w:t>past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perfect,совершенствуя</w:t>
      </w:r>
      <w:proofErr w:type="spellEnd"/>
      <w:r w:rsidRPr="007744BA">
        <w:rPr>
          <w:color w:val="000000"/>
        </w:rPr>
        <w:t xml:space="preserve"> навыки его использования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употребления предлогов с существительным </w:t>
      </w:r>
      <w:proofErr w:type="spellStart"/>
      <w:r w:rsidRPr="007744BA">
        <w:rPr>
          <w:color w:val="000000"/>
        </w:rPr>
        <w:t>field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незнакомых слов на основе контекста;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слух, разучивать песню и петь ее;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об Олимпийских играх;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•учиться высказывать предложения, вежливо соглашаться или не соглашаться на предложение собеседника;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•задавать вопросы к тексту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•переводить словосочетания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•совершенствовать навыки использования в речи слова </w:t>
      </w:r>
      <w:proofErr w:type="spellStart"/>
      <w:r w:rsidRPr="007744BA">
        <w:rPr>
          <w:color w:val="000000"/>
        </w:rPr>
        <w:t>else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об уроках физкультуры в школе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суффиксы -</w:t>
      </w:r>
      <w:proofErr w:type="spellStart"/>
      <w:r w:rsidRPr="007744BA">
        <w:rPr>
          <w:color w:val="000000"/>
        </w:rPr>
        <w:t>ic</w:t>
      </w:r>
      <w:proofErr w:type="spellEnd"/>
      <w:r w:rsidRPr="007744BA">
        <w:rPr>
          <w:color w:val="000000"/>
        </w:rPr>
        <w:t xml:space="preserve"> и -</w:t>
      </w:r>
      <w:proofErr w:type="spellStart"/>
      <w:r w:rsidRPr="007744BA">
        <w:rPr>
          <w:color w:val="000000"/>
        </w:rPr>
        <w:t>al</w:t>
      </w:r>
      <w:proofErr w:type="spellEnd"/>
      <w:r w:rsidRPr="007744BA">
        <w:rPr>
          <w:color w:val="000000"/>
        </w:rPr>
        <w:t xml:space="preserve"> для образования прилагательных;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•выполнять упражнения на словообразование;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фразовыми глаголами,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•отвечать на вопросы о здоровом образе жизни;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развернутые монологические высказывания о видах спорта на основе ключевых слов;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•рассуждать о достоинствах/недостатках определенных видов спорта;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монологическое высказывание, приближенное к формату ГИА, о любимом виде спорта;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•комментировать строки песни;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задания, приближенные к формату ГИА</w:t>
      </w:r>
    </w:p>
    <w:p w:rsidR="00931A93" w:rsidRPr="00BD0ECA" w:rsidRDefault="00931A93" w:rsidP="00931A93">
      <w:pPr>
        <w:jc w:val="center"/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Unit2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BD0ECA">
        <w:rPr>
          <w:b/>
          <w:i/>
          <w:iCs/>
          <w:color w:val="000000"/>
          <w:lang w:val="en-US"/>
        </w:rPr>
        <w:t>Performing Arts: Theatre</w:t>
      </w:r>
      <w:r w:rsidRPr="00BD0ECA">
        <w:rPr>
          <w:b/>
          <w:color w:val="000000"/>
          <w:lang w:val="en-US"/>
        </w:rPr>
        <w:t> </w:t>
      </w:r>
      <w:r w:rsidRPr="00BD0ECA">
        <w:rPr>
          <w:b/>
          <w:color w:val="000000"/>
        </w:rPr>
        <w:t>Театр</w:t>
      </w:r>
    </w:p>
    <w:p w:rsidR="00931A93" w:rsidRPr="00804556" w:rsidRDefault="00931A93" w:rsidP="00931A93">
      <w:pPr>
        <w:jc w:val="center"/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Steps</w:t>
      </w:r>
      <w:r w:rsidRPr="00804556">
        <w:rPr>
          <w:b/>
          <w:color w:val="000000"/>
          <w:lang w:val="en-US"/>
        </w:rPr>
        <w:t>1—10 (26</w:t>
      </w:r>
      <w:r w:rsidRPr="00BD0ECA">
        <w:rPr>
          <w:b/>
          <w:color w:val="000000"/>
        </w:rPr>
        <w:t>часов</w:t>
      </w:r>
      <w:r w:rsidRPr="00804556">
        <w:rPr>
          <w:b/>
          <w:color w:val="000000"/>
          <w:lang w:val="en-US"/>
        </w:rPr>
        <w:t>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 Кукольный театр. Театр пантомимы. Музыка Петра Ильича Чайковского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в речи </w:t>
      </w:r>
      <w:proofErr w:type="spellStart"/>
      <w:r w:rsidRPr="007744BA">
        <w:rPr>
          <w:color w:val="000000"/>
        </w:rPr>
        <w:t>pasf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perfect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дифференцирования грамматических форм </w:t>
      </w:r>
      <w:proofErr w:type="spellStart"/>
      <w:r w:rsidRPr="007744BA">
        <w:rPr>
          <w:color w:val="000000"/>
        </w:rPr>
        <w:t>past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perfect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pastsimple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•дополнять предложения верными предлогами/</w:t>
      </w:r>
      <w:proofErr w:type="spellStart"/>
      <w:proofErr w:type="gramStart"/>
      <w:r w:rsidRPr="007744BA">
        <w:rPr>
          <w:color w:val="000000"/>
        </w:rPr>
        <w:t>гла-гольными</w:t>
      </w:r>
      <w:proofErr w:type="spellEnd"/>
      <w:proofErr w:type="gramEnd"/>
      <w:r w:rsidRPr="007744BA">
        <w:rPr>
          <w:color w:val="000000"/>
        </w:rPr>
        <w:t xml:space="preserve">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лексическими единицами по теме, воспринимая их на слух и употребляя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•трансформировать утвердительные предложения </w:t>
      </w:r>
      <w:proofErr w:type="gramStart"/>
      <w:r w:rsidRPr="007744BA">
        <w:rPr>
          <w:color w:val="000000"/>
        </w:rPr>
        <w:t>в</w:t>
      </w:r>
      <w:proofErr w:type="gramEnd"/>
      <w:r w:rsidRPr="007744BA">
        <w:rPr>
          <w:color w:val="000000"/>
        </w:rPr>
        <w:t xml:space="preserve"> отрицательные и вопросительные;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•переводить слова и словосочетания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свободном времени, используя ключевые слова;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•расширять социокультурные знания, знакомясь с историей возникновения театра и других популярных развлечений;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произносительные навыки, выразительно читая отрывки из 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неизвестных слов на основе контекста;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об истории возникновения театра на основе материала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популярных развлечениях, используя предложенный план;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слух, выразительно читать и разыгрывать диалог, составлять по данному образцу собственные диалоги;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правилами перевода прямой речи в </w:t>
      </w:r>
      <w:proofErr w:type="gramStart"/>
      <w:r w:rsidRPr="007744BA">
        <w:rPr>
          <w:color w:val="000000"/>
        </w:rPr>
        <w:t>косвенную</w:t>
      </w:r>
      <w:proofErr w:type="gramEnd"/>
      <w:r w:rsidRPr="007744BA">
        <w:rPr>
          <w:color w:val="000000"/>
        </w:rPr>
        <w:t>, совершенствуя навыки построения предложений в косвенной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лексические единицы с их определениями;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•совершенствовать навыки использования предлогов 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for</w:t>
      </w:r>
      <w:proofErr w:type="spellEnd"/>
      <w:r w:rsidRPr="007744BA">
        <w:rPr>
          <w:color w:val="000000"/>
        </w:rPr>
        <w:t xml:space="preserve"> после слова </w:t>
      </w:r>
      <w:proofErr w:type="spellStart"/>
      <w:r w:rsidRPr="007744BA">
        <w:rPr>
          <w:color w:val="000000"/>
        </w:rPr>
        <w:t>ticket</w:t>
      </w:r>
      <w:proofErr w:type="spellEnd"/>
      <w:r w:rsidRPr="007744BA">
        <w:rPr>
          <w:color w:val="000000"/>
        </w:rPr>
        <w:t xml:space="preserve">, предлога </w:t>
      </w:r>
      <w:proofErr w:type="spellStart"/>
      <w:r w:rsidRPr="007744BA">
        <w:rPr>
          <w:color w:val="000000"/>
        </w:rPr>
        <w:t>in</w:t>
      </w:r>
      <w:proofErr w:type="spellEnd"/>
      <w:r w:rsidRPr="007744BA">
        <w:rPr>
          <w:color w:val="000000"/>
        </w:rPr>
        <w:t xml:space="preserve"> при обозначении мест в театре, предлогов </w:t>
      </w:r>
      <w:proofErr w:type="spellStart"/>
      <w:r w:rsidRPr="007744BA">
        <w:rPr>
          <w:color w:val="000000"/>
        </w:rPr>
        <w:t>on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onto</w:t>
      </w:r>
      <w:proofErr w:type="spellEnd"/>
      <w:r w:rsidRPr="007744BA">
        <w:rPr>
          <w:color w:val="000000"/>
        </w:rPr>
        <w:t xml:space="preserve"> со словом </w:t>
      </w:r>
      <w:proofErr w:type="spellStart"/>
      <w:r w:rsidRPr="007744BA">
        <w:rPr>
          <w:color w:val="000000"/>
        </w:rPr>
        <w:t>stage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•восстанавливать логико-смысловые связи в текстах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походе в театр на основе плана; •воспринимать на слух тексты и соотносить содержание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•описывать поход своей семьи в театр на основе </w:t>
      </w:r>
      <w:proofErr w:type="spellStart"/>
      <w:r w:rsidRPr="007744BA">
        <w:rPr>
          <w:color w:val="000000"/>
        </w:rPr>
        <w:t>текстаобразца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•участвовать в диалоге-расспросе;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•отвечать на вопросы об английском театре, используя материал текстов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слов на основе словообразовательных элементов;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вопросы, используя лексику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•воспринимать на слух, читать текст и придумывать окончание;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утверждения типа «верно/неверно/в тексте не сказано» с содержанием текстов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лексическими единицами, которые помогают выстроить последовательность действий в прошлом, используют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переводть</w:t>
      </w:r>
      <w:proofErr w:type="spellEnd"/>
      <w:r w:rsidRPr="007744BA">
        <w:rPr>
          <w:color w:val="000000"/>
        </w:rPr>
        <w:t xml:space="preserve"> слова и словосочетания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суффиксы -</w:t>
      </w:r>
      <w:proofErr w:type="spellStart"/>
      <w:r w:rsidRPr="007744BA">
        <w:rPr>
          <w:color w:val="000000"/>
        </w:rPr>
        <w:t>ist</w:t>
      </w:r>
      <w:proofErr w:type="spellEnd"/>
      <w:r w:rsidRPr="007744BA">
        <w:rPr>
          <w:color w:val="000000"/>
        </w:rPr>
        <w:t>, -</w:t>
      </w:r>
      <w:proofErr w:type="spellStart"/>
      <w:r w:rsidRPr="007744BA">
        <w:rPr>
          <w:color w:val="000000"/>
        </w:rPr>
        <w:t>апсе</w:t>
      </w:r>
      <w:proofErr w:type="spellEnd"/>
      <w:r w:rsidRPr="007744BA">
        <w:rPr>
          <w:color w:val="000000"/>
        </w:rPr>
        <w:t xml:space="preserve">, </w:t>
      </w:r>
      <w:proofErr w:type="gramStart"/>
      <w:r w:rsidRPr="007744BA">
        <w:rPr>
          <w:color w:val="000000"/>
        </w:rPr>
        <w:t>-</w:t>
      </w:r>
      <w:proofErr w:type="spellStart"/>
      <w:r w:rsidRPr="007744BA">
        <w:rPr>
          <w:color w:val="000000"/>
        </w:rPr>
        <w:t>е</w:t>
      </w:r>
      <w:proofErr w:type="gramEnd"/>
      <w:r w:rsidRPr="007744BA">
        <w:rPr>
          <w:color w:val="000000"/>
        </w:rPr>
        <w:t>псе</w:t>
      </w:r>
      <w:proofErr w:type="spellEnd"/>
      <w:r w:rsidRPr="007744BA">
        <w:rPr>
          <w:color w:val="000000"/>
        </w:rPr>
        <w:t xml:space="preserve"> для образования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•выполнять задания на словообразование;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особенностями значений и употребления слов </w:t>
      </w:r>
      <w:proofErr w:type="spellStart"/>
      <w:r w:rsidRPr="007744BA">
        <w:rPr>
          <w:color w:val="000000"/>
        </w:rPr>
        <w:t>like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alike</w:t>
      </w:r>
      <w:proofErr w:type="spellEnd"/>
      <w:r w:rsidRPr="007744BA">
        <w:rPr>
          <w:color w:val="000000"/>
        </w:rPr>
        <w:t xml:space="preserve">, а также конструкций </w:t>
      </w:r>
      <w:proofErr w:type="spellStart"/>
      <w:r w:rsidRPr="007744BA">
        <w:rPr>
          <w:color w:val="000000"/>
        </w:rPr>
        <w:t>intheend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attheend</w:t>
      </w:r>
      <w:proofErr w:type="spellEnd"/>
      <w:r w:rsidRPr="007744BA">
        <w:rPr>
          <w:color w:val="000000"/>
        </w:rPr>
        <w:t xml:space="preserve"> совершенствуют навыки их использования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театре пантомимы, используя материал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•комментировать высказывания о театре;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•восстанавливать в правильной последовательности события сказки «Красная Шапочка»; •составлять свободные неподготовленные монологические высказывания по предложенной теме;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•писать диктант на лексический материал блока;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творчеством Петра Ильича Чайковского;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задания, приближенные к формату ГИА</w:t>
      </w:r>
    </w:p>
    <w:p w:rsidR="00931A93" w:rsidRPr="00BD0ECA" w:rsidRDefault="00931A93" w:rsidP="00931A93">
      <w:pPr>
        <w:jc w:val="center"/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Unit3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BD0ECA">
        <w:rPr>
          <w:b/>
          <w:i/>
          <w:iCs/>
          <w:color w:val="000000"/>
          <w:lang w:val="en-US"/>
        </w:rPr>
        <w:t>Performing Arts: Cinema</w:t>
      </w:r>
      <w:r w:rsidRPr="00BD0ECA">
        <w:rPr>
          <w:b/>
          <w:color w:val="000000"/>
          <w:lang w:val="en-US"/>
        </w:rPr>
        <w:t> </w:t>
      </w:r>
      <w:r w:rsidRPr="00BD0ECA">
        <w:rPr>
          <w:b/>
          <w:color w:val="000000"/>
        </w:rPr>
        <w:t>Кино</w:t>
      </w:r>
    </w:p>
    <w:p w:rsidR="00931A93" w:rsidRPr="00BD0ECA" w:rsidRDefault="00931A93" w:rsidP="00931A93">
      <w:pPr>
        <w:jc w:val="center"/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Steps1—10 (26</w:t>
      </w:r>
      <w:r w:rsidRPr="00BD0ECA">
        <w:rPr>
          <w:b/>
          <w:color w:val="000000"/>
        </w:rPr>
        <w:t>часов</w:t>
      </w:r>
      <w:r w:rsidRPr="00BD0ECA">
        <w:rPr>
          <w:b/>
          <w:color w:val="000000"/>
          <w:lang w:val="en-US"/>
        </w:rPr>
        <w:t>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Кино. Чарли Чаплин. Современный кинотеатр. Поход в кинотеатр. Любимые </w:t>
      </w:r>
      <w:proofErr w:type="spellStart"/>
      <w:r w:rsidRPr="007744BA">
        <w:rPr>
          <w:color w:val="000000"/>
        </w:rPr>
        <w:t>фильмы</w:t>
      </w:r>
      <w:proofErr w:type="gramStart"/>
      <w:r w:rsidRPr="007744BA">
        <w:rPr>
          <w:color w:val="000000"/>
        </w:rPr>
        <w:t>.М</w:t>
      </w:r>
      <w:proofErr w:type="gramEnd"/>
      <w:r w:rsidRPr="007744BA">
        <w:rPr>
          <w:color w:val="000000"/>
        </w:rPr>
        <w:t>ультфильмы</w:t>
      </w:r>
      <w:proofErr w:type="spellEnd"/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песню, разучивать и петь ее;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•совершенствовать навыки построения предложений в косвенной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лексическими единицами по теме, воспринимать их на слух и употреблять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предлогами/глагольными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•отвечать на вопросы к текстам для чтения;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новых слов на основе контекста;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употребления определенного артикля с названиями театров, музеев, галерей, кинотеатров;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дифференцирования грамматических форм </w:t>
      </w:r>
      <w:proofErr w:type="spellStart"/>
      <w:r w:rsidRPr="007744BA">
        <w:rPr>
          <w:color w:val="000000"/>
        </w:rPr>
        <w:t>past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perfect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pastsimple</w:t>
      </w:r>
      <w:proofErr w:type="spellEnd"/>
      <w:r w:rsidRPr="007744BA">
        <w:rPr>
          <w:color w:val="000000"/>
        </w:rPr>
        <w:t xml:space="preserve">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•письменно фиксировать информацию при прослушивании песни;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•восстанавливать логико-смысловые связи в тексте;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развернутое монологическое высказывание о современном кинотеатре;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•участвовать в неподготовленном диалоге — обмене мнениями;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•сравнивать кинотеатры;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орфографические навыки;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•составлять развернутое монологическое высказывание, в котором описывают поход в кинотеатр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содержание текстов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 xml:space="preserve"> с имеющимися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•переводить слова и словосочетания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•определять место действия воспринимаемых на слух диалогов;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•используют правила согласования времен при построении высказываний;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любимых фильмах;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любимых фильмах и актерах;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•комментировать пословицы;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прилагательными, которые образуют степени сравнения особым способом, используя эти прилагательные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переводть</w:t>
      </w:r>
      <w:proofErr w:type="spellEnd"/>
      <w:r w:rsidRPr="007744BA">
        <w:rPr>
          <w:color w:val="000000"/>
        </w:rPr>
        <w:t xml:space="preserve"> предложения с английского языка на русский;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•читать текст и </w:t>
      </w:r>
      <w:proofErr w:type="spellStart"/>
      <w:r w:rsidRPr="007744BA">
        <w:rPr>
          <w:color w:val="000000"/>
        </w:rPr>
        <w:t>соотность</w:t>
      </w:r>
      <w:proofErr w:type="spellEnd"/>
      <w:r w:rsidRPr="007744BA">
        <w:rPr>
          <w:color w:val="000000"/>
        </w:rPr>
        <w:t xml:space="preserve"> содержание его параграфов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произносительные навыки, выразительно читая отрывки из 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•находить и исправлять лексические и грамматические ошибки в предложениях;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•выполнять задания на словообразование;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использования в речи собирательных существительных, используя их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развернутое монологическое высказывание о любимом фильме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•учиться придерживаться формального и нейтрального стилей в процессе общения;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текст на слух и выполнять задание на альтернативный выбор;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использвать</w:t>
      </w:r>
      <w:proofErr w:type="spellEnd"/>
      <w:r w:rsidRPr="007744BA">
        <w:rPr>
          <w:color w:val="000000"/>
        </w:rPr>
        <w:t xml:space="preserve"> суффикс -</w:t>
      </w:r>
      <w:proofErr w:type="spellStart"/>
      <w:r w:rsidRPr="007744BA">
        <w:rPr>
          <w:color w:val="000000"/>
        </w:rPr>
        <w:t>ish</w:t>
      </w:r>
      <w:proofErr w:type="spellEnd"/>
      <w:r w:rsidRPr="007744BA">
        <w:rPr>
          <w:color w:val="000000"/>
        </w:rPr>
        <w:t xml:space="preserve"> для образования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•сравнивать кино и театр;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развернутое монологическое высказывание о любимом мультфильме на основе плана;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кинематографе;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•высказывать оценочные суждения относительно фильма;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•писать диктант на лексический материал блока;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задания, приближенные к форматам ГИА и ЕГЭ;</w:t>
      </w:r>
    </w:p>
    <w:p w:rsidR="00931A93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</w:t>
      </w:r>
    </w:p>
    <w:p w:rsidR="00931A93" w:rsidRPr="00BD0ECA" w:rsidRDefault="00931A93" w:rsidP="00931A93">
      <w:pPr>
        <w:rPr>
          <w:color w:val="000000"/>
        </w:rPr>
      </w:pPr>
      <w:r w:rsidRPr="00BD0ECA">
        <w:rPr>
          <w:b/>
          <w:color w:val="000000"/>
          <w:lang w:val="en-US"/>
        </w:rPr>
        <w:t>Unit</w:t>
      </w:r>
      <w:r w:rsidRPr="00BD0ECA">
        <w:rPr>
          <w:b/>
          <w:color w:val="000000"/>
        </w:rPr>
        <w:t>4</w:t>
      </w:r>
      <w:r>
        <w:rPr>
          <w:b/>
          <w:color w:val="000000"/>
        </w:rPr>
        <w:t xml:space="preserve">Тема: </w:t>
      </w:r>
      <w:proofErr w:type="spellStart"/>
      <w:r w:rsidRPr="00BD0ECA">
        <w:rPr>
          <w:b/>
          <w:i/>
          <w:iCs/>
          <w:color w:val="000000"/>
          <w:lang w:val="en-US"/>
        </w:rPr>
        <w:t>TheWholeWorldKnowsThem</w:t>
      </w:r>
      <w:proofErr w:type="spellEnd"/>
      <w:r w:rsidRPr="003309C9">
        <w:rPr>
          <w:b/>
          <w:iCs/>
          <w:color w:val="000000"/>
        </w:rPr>
        <w:t>Весь мир знает их</w:t>
      </w:r>
    </w:p>
    <w:p w:rsidR="00931A93" w:rsidRPr="00BD0ECA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lastRenderedPageBreak/>
        <w:t>Steps</w:t>
      </w:r>
      <w:r w:rsidRPr="00BD0ECA">
        <w:rPr>
          <w:b/>
          <w:color w:val="000000"/>
        </w:rPr>
        <w:t>1—10 (24часа)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 Королева Виктория. </w:t>
      </w:r>
      <w:proofErr w:type="spellStart"/>
      <w:r w:rsidRPr="007744BA">
        <w:rPr>
          <w:color w:val="000000"/>
        </w:rPr>
        <w:t>Елизавета</w:t>
      </w:r>
      <w:proofErr w:type="gramStart"/>
      <w:r w:rsidRPr="007744BA">
        <w:rPr>
          <w:color w:val="000000"/>
        </w:rPr>
        <w:t>II</w:t>
      </w:r>
      <w:proofErr w:type="spellEnd"/>
      <w:proofErr w:type="gramEnd"/>
      <w:r w:rsidRPr="007744BA">
        <w:rPr>
          <w:color w:val="000000"/>
        </w:rPr>
        <w:t>. Стив Джобс. Конфуций. Мать Тереза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•расширять общий кругозор, знакомясь с выдающимися людьми, внесшими вклад в историю России и мировую историю;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 </w:t>
      </w:r>
      <w:proofErr w:type="spellStart"/>
      <w:r w:rsidRPr="007744BA">
        <w:rPr>
          <w:color w:val="000000"/>
        </w:rPr>
        <w:t>passive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voice</w:t>
      </w:r>
      <w:proofErr w:type="spellEnd"/>
      <w:r w:rsidRPr="007744BA">
        <w:rPr>
          <w:color w:val="000000"/>
        </w:rPr>
        <w:t xml:space="preserve">, совершенствуя навыки использования данного грамматического явления в своих устных и письменных высказываниях;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лексическими единицами по теме, воспринимая их на слух и употребляя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переводть</w:t>
      </w:r>
      <w:proofErr w:type="spellEnd"/>
      <w:r w:rsidRPr="007744BA">
        <w:rPr>
          <w:color w:val="000000"/>
        </w:rPr>
        <w:t xml:space="preserve"> предложения с английского языка на русский;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•расширять социокультурные знания, знакомясь </w:t>
      </w:r>
      <w:proofErr w:type="spellStart"/>
      <w:r w:rsidRPr="007744BA">
        <w:rPr>
          <w:color w:val="000000"/>
        </w:rPr>
        <w:t>санглийскими</w:t>
      </w:r>
      <w:proofErr w:type="spellEnd"/>
      <w:r w:rsidRPr="007744BA">
        <w:rPr>
          <w:color w:val="000000"/>
        </w:rPr>
        <w:t xml:space="preserve"> и американскими писателями;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</w:t>
      </w:r>
      <w:proofErr w:type="spellStart"/>
      <w:r w:rsidRPr="007744BA">
        <w:rPr>
          <w:color w:val="000000"/>
        </w:rPr>
        <w:t>переводть</w:t>
      </w:r>
      <w:proofErr w:type="spellEnd"/>
      <w:r w:rsidRPr="007744BA">
        <w:rPr>
          <w:color w:val="000000"/>
        </w:rPr>
        <w:t xml:space="preserve"> слова и словосочетания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неизвестных слов на основе словообразовательных элементов; •отвечать на вопросы об Исааке Ньютоне, используя материал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•рассуждать о вкладе Екатерины Великой в развитие России, используя материал текста для чтения;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знакомться</w:t>
      </w:r>
      <w:proofErr w:type="spellEnd"/>
      <w:r w:rsidRPr="007744BA">
        <w:rPr>
          <w:color w:val="000000"/>
        </w:rPr>
        <w:t xml:space="preserve"> с дифференциальными признаками синонимов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learn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study</w:t>
      </w:r>
      <w:proofErr w:type="spellEnd"/>
      <w:r w:rsidRPr="007744BA">
        <w:rPr>
          <w:color w:val="000000"/>
        </w:rPr>
        <w:t>, используя данные лексические единицы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незнакомых слов на основе контекста;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информацию из текста для чтения в целях обоснования собственных утверждений;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•совершенствовать навыки корректного использования предлога с глаголом </w:t>
      </w:r>
      <w:proofErr w:type="spellStart"/>
      <w:r w:rsidRPr="007744BA">
        <w:rPr>
          <w:color w:val="000000"/>
        </w:rPr>
        <w:t>tomake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соотносить содержание его параграфов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•сравнивать жизненные пути Михаила Ломоносова и Бенджамина Франклина, опираясь на материал текстов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языковыми средствами высказывания своего мнения по тому или иному поводу,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•комментировать высказывания других людей;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модальных глаголов с конструкциями в страдательном залоге;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•расширять социокультурный кругозор, приобретая новые знания о Королеве Виктории и Королеве Елизавете;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глаголами, после которых в английском языке используются прилагательные, используя данные глаголы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•осуществлять перенос знаний о языковой системе русского языка на явления английского языка;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суффиксы -</w:t>
      </w:r>
      <w:proofErr w:type="spellStart"/>
      <w:r w:rsidRPr="007744BA">
        <w:rPr>
          <w:color w:val="000000"/>
        </w:rPr>
        <w:t>dom</w:t>
      </w:r>
      <w:proofErr w:type="spellEnd"/>
      <w:r w:rsidRPr="007744BA">
        <w:rPr>
          <w:color w:val="000000"/>
        </w:rPr>
        <w:t>, -</w:t>
      </w:r>
      <w:proofErr w:type="spellStart"/>
      <w:r w:rsidRPr="007744BA">
        <w:rPr>
          <w:color w:val="000000"/>
        </w:rPr>
        <w:t>hood</w:t>
      </w:r>
      <w:proofErr w:type="spellEnd"/>
      <w:r w:rsidRPr="007744BA">
        <w:rPr>
          <w:color w:val="000000"/>
        </w:rPr>
        <w:t>, -</w:t>
      </w:r>
      <w:proofErr w:type="spellStart"/>
      <w:r w:rsidRPr="007744BA">
        <w:rPr>
          <w:color w:val="000000"/>
        </w:rPr>
        <w:t>ship</w:t>
      </w:r>
      <w:proofErr w:type="spellEnd"/>
      <w:r w:rsidRPr="007744BA">
        <w:rPr>
          <w:color w:val="000000"/>
        </w:rPr>
        <w:t>, -</w:t>
      </w:r>
      <w:proofErr w:type="spellStart"/>
      <w:r w:rsidRPr="007744BA">
        <w:rPr>
          <w:color w:val="000000"/>
        </w:rPr>
        <w:t>ism</w:t>
      </w:r>
      <w:proofErr w:type="spellEnd"/>
      <w:r w:rsidRPr="007744BA">
        <w:rPr>
          <w:color w:val="000000"/>
        </w:rPr>
        <w:t xml:space="preserve"> для образования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•извлекать информацию из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развернутое монологическое высказывание о Стиве Джобсе, используя материал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фразовыми глаголами и используют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gramStart"/>
      <w:r w:rsidRPr="007744BA">
        <w:rPr>
          <w:color w:val="000000"/>
        </w:rPr>
        <w:t>высказывать свое отношение</w:t>
      </w:r>
      <w:proofErr w:type="gramEnd"/>
      <w:r w:rsidRPr="007744BA">
        <w:rPr>
          <w:color w:val="000000"/>
        </w:rPr>
        <w:t xml:space="preserve"> к такому понятию, как «знаменитость человека»;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значении английских пословиц, комментируя их;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gramStart"/>
      <w:r w:rsidRPr="007744BA">
        <w:rPr>
          <w:color w:val="000000"/>
        </w:rPr>
        <w:t>высказывать свое отношение</w:t>
      </w:r>
      <w:proofErr w:type="gramEnd"/>
      <w:r w:rsidRPr="007744BA">
        <w:rPr>
          <w:color w:val="000000"/>
        </w:rPr>
        <w:t xml:space="preserve"> к фактам, событиям, явлениям;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•высказываться в дискуссии о том, что делает человека знаменитым, высказывать собственные мнения, аргументируя их, стремясь достичь консенсуса;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•обмениваться информацией, приобретенной в ходе чтения 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•дополнять предложения верными предлогами/</w:t>
      </w:r>
      <w:proofErr w:type="spellStart"/>
      <w:proofErr w:type="gramStart"/>
      <w:r w:rsidRPr="007744BA">
        <w:rPr>
          <w:color w:val="000000"/>
        </w:rPr>
        <w:t>гла-гольными</w:t>
      </w:r>
      <w:proofErr w:type="spellEnd"/>
      <w:proofErr w:type="gramEnd"/>
      <w:r w:rsidRPr="007744BA">
        <w:rPr>
          <w:color w:val="000000"/>
        </w:rPr>
        <w:t xml:space="preserve">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•писать диктант на лексический материал блока;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задания, приближенные к формату ГИА</w:t>
      </w:r>
    </w:p>
    <w:p w:rsidR="00931A93" w:rsidRPr="007744BA" w:rsidRDefault="00931A93" w:rsidP="00931A93">
      <w:pPr>
        <w:jc w:val="center"/>
        <w:rPr>
          <w:color w:val="000000"/>
        </w:rPr>
      </w:pPr>
      <w:r w:rsidRPr="007744BA">
        <w:rPr>
          <w:b/>
          <w:bCs/>
          <w:color w:val="000000"/>
        </w:rPr>
        <w:t>9 класс</w:t>
      </w:r>
      <w:r>
        <w:rPr>
          <w:b/>
          <w:bCs/>
          <w:color w:val="000000"/>
        </w:rPr>
        <w:t xml:space="preserve"> (102)</w:t>
      </w:r>
    </w:p>
    <w:p w:rsidR="00931A93" w:rsidRPr="00BD0ECA" w:rsidRDefault="00931A93" w:rsidP="00931A93">
      <w:pPr>
        <w:ind w:left="717"/>
        <w:jc w:val="center"/>
        <w:rPr>
          <w:b/>
        </w:rPr>
      </w:pPr>
      <w:r w:rsidRPr="007744BA">
        <w:rPr>
          <w:b/>
        </w:rPr>
        <w:t>Тематическое планирование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31A93" w:rsidRPr="007744BA" w:rsidTr="00931A93">
        <w:tc>
          <w:tcPr>
            <w:tcW w:w="9571" w:type="dxa"/>
            <w:gridSpan w:val="3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Unit1 Mass Media: Radio, Television, the Internet 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Unit2The Printed Page: Books, Magazines, Newspapers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Печатныесми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Unit3 Science and Technology </w:t>
            </w:r>
            <w:proofErr w:type="spellStart"/>
            <w:r w:rsidRPr="007744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Наукаитехника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Unit4Being a Teenager </w:t>
            </w:r>
            <w:proofErr w:type="spellStart"/>
            <w:r w:rsidRPr="007744BA">
              <w:rPr>
                <w:rFonts w:ascii="Times New Roman" w:hAnsi="Times New Roman"/>
                <w:sz w:val="24"/>
                <w:szCs w:val="24"/>
              </w:rPr>
              <w:t>Бытьподростком</w:t>
            </w:r>
            <w:proofErr w:type="spellEnd"/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931A93" w:rsidRPr="007744BA" w:rsidRDefault="00931A93" w:rsidP="00931A93">
      <w:pPr>
        <w:tabs>
          <w:tab w:val="left" w:pos="3720"/>
        </w:tabs>
        <w:rPr>
          <w:b/>
          <w:color w:val="000000"/>
        </w:rPr>
      </w:pPr>
    </w:p>
    <w:p w:rsidR="00931A93" w:rsidRPr="007744BA" w:rsidRDefault="00931A93" w:rsidP="00931A93">
      <w:pPr>
        <w:jc w:val="center"/>
        <w:rPr>
          <w:b/>
          <w:color w:val="000000"/>
        </w:rPr>
      </w:pPr>
      <w:r w:rsidRPr="007744BA">
        <w:rPr>
          <w:b/>
          <w:color w:val="000000"/>
        </w:rPr>
        <w:t>Перечень обязательных контрольных работ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контрольных работ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Unit1 Mass Media: Radio, Television, the Internet 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Unit2The Printed Page: Books, Magazines, Newspapers 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Unit3 Science and Technology </w:t>
            </w:r>
            <w:r w:rsidRPr="007744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Наука</w:t>
            </w:r>
            <w:r w:rsidR="00D04AB1" w:rsidRPr="00D04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744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D04AB1" w:rsidRPr="00D04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744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Unit4Being a Teenager 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Быть</w:t>
            </w:r>
            <w:r w:rsidR="00D04AB1" w:rsidRPr="00D04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44BA">
              <w:rPr>
                <w:rFonts w:ascii="Times New Roman" w:hAnsi="Times New Roman"/>
                <w:sz w:val="24"/>
                <w:szCs w:val="24"/>
              </w:rPr>
              <w:t>подростком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A93" w:rsidRPr="007744BA" w:rsidTr="00931A93">
        <w:tc>
          <w:tcPr>
            <w:tcW w:w="1242" w:type="dxa"/>
          </w:tcPr>
          <w:p w:rsidR="00931A93" w:rsidRPr="007744BA" w:rsidRDefault="00931A93" w:rsidP="00931A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191" w:type="dxa"/>
          </w:tcPr>
          <w:p w:rsidR="00931A93" w:rsidRPr="007744BA" w:rsidRDefault="00931A93" w:rsidP="00931A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4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31A93" w:rsidRPr="007744BA" w:rsidRDefault="00931A93" w:rsidP="00931A93">
      <w:pPr>
        <w:rPr>
          <w:color w:val="000000"/>
        </w:rPr>
      </w:pPr>
    </w:p>
    <w:p w:rsidR="00931A93" w:rsidRPr="00BD0ECA" w:rsidRDefault="00931A93" w:rsidP="00931A93">
      <w:pPr>
        <w:jc w:val="center"/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Unit1 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BD0ECA">
        <w:rPr>
          <w:b/>
          <w:i/>
          <w:iCs/>
          <w:color w:val="000000"/>
          <w:lang w:val="en-US"/>
        </w:rPr>
        <w:t>Mass Media: Radio, Television, the Internet</w:t>
      </w:r>
      <w:r w:rsidRPr="00BD0ECA">
        <w:rPr>
          <w:b/>
          <w:color w:val="000000"/>
          <w:lang w:val="en-US"/>
        </w:rPr>
        <w:t> Steps1—10 (26</w:t>
      </w:r>
      <w:r w:rsidRPr="00BD0ECA">
        <w:rPr>
          <w:b/>
          <w:color w:val="000000"/>
        </w:rPr>
        <w:t>часов</w:t>
      </w:r>
      <w:r w:rsidRPr="00BD0ECA">
        <w:rPr>
          <w:b/>
          <w:color w:val="000000"/>
          <w:lang w:val="en-US"/>
        </w:rPr>
        <w:t>)</w:t>
      </w:r>
    </w:p>
    <w:p w:rsidR="00931A93" w:rsidRPr="007744BA" w:rsidRDefault="00931A93" w:rsidP="00931A93">
      <w:pPr>
        <w:jc w:val="center"/>
        <w:rPr>
          <w:color w:val="000000"/>
        </w:rPr>
      </w:pPr>
      <w:r w:rsidRPr="007744BA">
        <w:rPr>
          <w:color w:val="000000"/>
        </w:rPr>
        <w:t xml:space="preserve">Средства массовой информации.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</w:t>
      </w:r>
      <w:proofErr w:type="spellStart"/>
      <w:r w:rsidRPr="007744BA">
        <w:rPr>
          <w:color w:val="000000"/>
        </w:rPr>
        <w:t>спомощью</w:t>
      </w:r>
      <w:proofErr w:type="spellEnd"/>
      <w:r w:rsidRPr="007744BA">
        <w:rPr>
          <w:color w:val="000000"/>
        </w:rPr>
        <w:t xml:space="preserve"> бумажных </w:t>
      </w:r>
      <w:proofErr w:type="spellStart"/>
      <w:r w:rsidRPr="007744BA">
        <w:rPr>
          <w:color w:val="000000"/>
        </w:rPr>
        <w:t>иэлектронных</w:t>
      </w:r>
      <w:proofErr w:type="spellEnd"/>
      <w:r w:rsidRPr="007744BA">
        <w:rPr>
          <w:color w:val="000000"/>
        </w:rPr>
        <w:t xml:space="preserve"> писем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слух, разучивать и петь популярную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творчеством группы АВВА;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популярных средствах массовой информации;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•проводить опрос среди одноклассников, определяя их любимые телевизионные программы;</w:t>
      </w:r>
    </w:p>
    <w:p w:rsidR="00931A93" w:rsidRPr="007744BA" w:rsidRDefault="00931A93" w:rsidP="00931A93">
      <w:pPr>
        <w:rPr>
          <w:color w:val="000000"/>
          <w:lang w:val="en-US"/>
        </w:rPr>
      </w:pPr>
      <w:r w:rsidRPr="007744BA">
        <w:rPr>
          <w:color w:val="000000"/>
          <w:lang w:val="en-US"/>
        </w:rPr>
        <w:t>•</w:t>
      </w:r>
      <w:proofErr w:type="spellStart"/>
      <w:r w:rsidRPr="007744BA">
        <w:rPr>
          <w:color w:val="000000"/>
        </w:rPr>
        <w:t>совершенствоватьнавыкииспользованиявречи</w:t>
      </w:r>
      <w:proofErr w:type="spellEnd"/>
      <w:r w:rsidRPr="007744BA">
        <w:rPr>
          <w:color w:val="000000"/>
          <w:lang w:val="en-US"/>
        </w:rPr>
        <w:t xml:space="preserve"> present progressive passive </w:t>
      </w:r>
      <w:r w:rsidRPr="007744BA">
        <w:rPr>
          <w:color w:val="000000"/>
        </w:rPr>
        <w:t>и</w:t>
      </w:r>
      <w:r w:rsidRPr="007744BA">
        <w:rPr>
          <w:color w:val="000000"/>
          <w:lang w:val="en-US"/>
        </w:rPr>
        <w:t xml:space="preserve"> past progressive passive;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•переводить предложения с английского языка на русский;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тексты и соотносить их содержание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предлогами/глагольными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летних каникулах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•воспринимать на слух тексты разного типа и диалоги с различной глубиной понимания; •соотносить утверждения типа «верно/неверно/в тексте не сказано» с содержанием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лексическими единицами по теме, воспринимать их на слух и употреблять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•расширять социокультурные знания, знакомясь с деятельностью Британской широковещательной корпорации (ВВС);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переводть</w:t>
      </w:r>
      <w:proofErr w:type="spellEnd"/>
      <w:r w:rsidRPr="007744BA">
        <w:rPr>
          <w:color w:val="000000"/>
        </w:rPr>
        <w:t xml:space="preserve"> слова и словосочетания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•знакомиться с особенностями употребления в речи неисчисляемых имен существительных, используя их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•высказываться о телепрограммах, которые они предпочитают, аргументируя свою точку зрения;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•участвовать в диалоге— </w:t>
      </w:r>
      <w:proofErr w:type="gramStart"/>
      <w:r w:rsidRPr="007744BA">
        <w:rPr>
          <w:color w:val="000000"/>
        </w:rPr>
        <w:t>об</w:t>
      </w:r>
      <w:proofErr w:type="gramEnd"/>
      <w:r w:rsidRPr="007744BA">
        <w:rPr>
          <w:color w:val="000000"/>
        </w:rPr>
        <w:t xml:space="preserve">мене мнениями;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фразовыми глаголами,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содержании текста для чтения на основе ключевых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•определять тему текста для чтения и подбирать к нему заголовок;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развернутое монологическое высказывание о телевидении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•совершенствовать навыки использования в речи </w:t>
      </w:r>
      <w:proofErr w:type="spellStart"/>
      <w:r w:rsidRPr="007744BA">
        <w:rPr>
          <w:color w:val="000000"/>
        </w:rPr>
        <w:t>pastperfectpassive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pastprogressivepassive</w:t>
      </w:r>
      <w:proofErr w:type="spellEnd"/>
      <w:r w:rsidRPr="007744BA">
        <w:rPr>
          <w:color w:val="000000"/>
        </w:rPr>
        <w:t xml:space="preserve">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•осуществлять перенос ранее приобретенных знаний о языковой системе английского языка на новые грамматические категории;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развернутые диалоги на основе </w:t>
      </w:r>
      <w:proofErr w:type="spellStart"/>
      <w:r w:rsidRPr="007744BA">
        <w:rPr>
          <w:color w:val="000000"/>
        </w:rPr>
        <w:t>диалогаобразца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развернутое монологическое высказывание </w:t>
      </w:r>
      <w:proofErr w:type="spellStart"/>
      <w:r w:rsidRPr="007744BA">
        <w:rPr>
          <w:color w:val="000000"/>
        </w:rPr>
        <w:t>аргументативного</w:t>
      </w:r>
      <w:proofErr w:type="spellEnd"/>
      <w:r w:rsidRPr="007744BA">
        <w:rPr>
          <w:color w:val="000000"/>
        </w:rPr>
        <w:t xml:space="preserve"> характера; •совершенствовать орфографические навыки;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содержание текста для чтения с имеющимися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•высказывать собственное мнение о современном телевидении на основе информации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незнакомых слов на основе контекста;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телевизионных программах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•использовать префиксы </w:t>
      </w:r>
      <w:proofErr w:type="spellStart"/>
      <w:r w:rsidRPr="007744BA">
        <w:rPr>
          <w:color w:val="000000"/>
        </w:rPr>
        <w:t>un</w:t>
      </w:r>
      <w:proofErr w:type="spellEnd"/>
      <w:r w:rsidRPr="007744BA">
        <w:rPr>
          <w:color w:val="000000"/>
        </w:rPr>
        <w:t xml:space="preserve">-, </w:t>
      </w:r>
      <w:proofErr w:type="spellStart"/>
      <w:r w:rsidRPr="007744BA">
        <w:rPr>
          <w:color w:val="000000"/>
        </w:rPr>
        <w:t>non</w:t>
      </w:r>
      <w:proofErr w:type="spellEnd"/>
      <w:r w:rsidRPr="007744BA">
        <w:rPr>
          <w:color w:val="000000"/>
        </w:rPr>
        <w:t xml:space="preserve">-, </w:t>
      </w:r>
      <w:proofErr w:type="spellStart"/>
      <w:r w:rsidRPr="007744BA">
        <w:rPr>
          <w:color w:val="000000"/>
        </w:rPr>
        <w:t>in</w:t>
      </w:r>
      <w:proofErr w:type="spellEnd"/>
      <w:r w:rsidRPr="007744BA">
        <w:rPr>
          <w:color w:val="000000"/>
        </w:rPr>
        <w:t xml:space="preserve">-, </w:t>
      </w:r>
      <w:proofErr w:type="spellStart"/>
      <w:r w:rsidRPr="007744BA">
        <w:rPr>
          <w:color w:val="000000"/>
        </w:rPr>
        <w:t>im</w:t>
      </w:r>
      <w:proofErr w:type="spellEnd"/>
      <w:r w:rsidRPr="007744BA">
        <w:rPr>
          <w:color w:val="000000"/>
        </w:rPr>
        <w:t xml:space="preserve">-, </w:t>
      </w:r>
      <w:proofErr w:type="spellStart"/>
      <w:r w:rsidRPr="007744BA">
        <w:rPr>
          <w:color w:val="000000"/>
        </w:rPr>
        <w:t>il</w:t>
      </w:r>
      <w:proofErr w:type="spellEnd"/>
      <w:r w:rsidRPr="007744BA">
        <w:rPr>
          <w:color w:val="000000"/>
        </w:rPr>
        <w:t xml:space="preserve">-, </w:t>
      </w:r>
      <w:proofErr w:type="spellStart"/>
      <w:r w:rsidRPr="007744BA">
        <w:rPr>
          <w:color w:val="000000"/>
        </w:rPr>
        <w:t>ir</w:t>
      </w:r>
      <w:proofErr w:type="spellEnd"/>
      <w:r w:rsidRPr="007744BA">
        <w:rPr>
          <w:color w:val="000000"/>
        </w:rPr>
        <w:t>- для образования новых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 на словообразование;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•составлять свободные монологические высказывания о своем отношении к Интернету;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особенностями образования форм множественного числа слов </w:t>
      </w:r>
      <w:proofErr w:type="spellStart"/>
      <w:r w:rsidRPr="007744BA">
        <w:rPr>
          <w:color w:val="000000"/>
        </w:rPr>
        <w:t>medium</w:t>
      </w:r>
      <w:proofErr w:type="spellEnd"/>
      <w:r w:rsidRPr="007744BA">
        <w:rPr>
          <w:color w:val="000000"/>
        </w:rPr>
        <w:t xml:space="preserve">, </w:t>
      </w:r>
      <w:proofErr w:type="spellStart"/>
      <w:r w:rsidRPr="007744BA">
        <w:rPr>
          <w:color w:val="000000"/>
        </w:rPr>
        <w:t>datum</w:t>
      </w:r>
      <w:proofErr w:type="spellEnd"/>
      <w:r w:rsidRPr="007744BA">
        <w:rPr>
          <w:color w:val="000000"/>
        </w:rPr>
        <w:t>, используя данные лексические единицы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•овладевать языковыми средствами, позволяющими вежливо поправить собеседника и высказать свою точку зрения в ходе диалога,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правилами оформления личного письма, используя их при написании собственных писем;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личные письма;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знакомться</w:t>
      </w:r>
      <w:proofErr w:type="spellEnd"/>
      <w:r w:rsidRPr="007744BA">
        <w:rPr>
          <w:color w:val="000000"/>
        </w:rPr>
        <w:t xml:space="preserve"> с общепринятыми аббревиациями, используемыми в электронной переписке;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•участвовать в дискуссии о достоинствах и недостатках Интернета как средства массовой информации;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•писать диктант на лексический материал блока;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задания, приближенные к формату ГИА</w:t>
      </w:r>
    </w:p>
    <w:p w:rsidR="00931A93" w:rsidRPr="00BD0ECA" w:rsidRDefault="00931A93" w:rsidP="00931A93">
      <w:pPr>
        <w:jc w:val="center"/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Unit2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BD0ECA">
        <w:rPr>
          <w:b/>
          <w:i/>
          <w:iCs/>
          <w:color w:val="000000"/>
          <w:lang w:val="en-US"/>
        </w:rPr>
        <w:t>The Printed Page: Books, Magazines, Newspapers</w:t>
      </w:r>
      <w:r w:rsidRPr="00BD0ECA">
        <w:rPr>
          <w:b/>
          <w:color w:val="000000"/>
          <w:lang w:val="en-US"/>
        </w:rPr>
        <w:t> </w:t>
      </w:r>
      <w:proofErr w:type="spellStart"/>
      <w:r w:rsidRPr="00BD0ECA">
        <w:rPr>
          <w:b/>
          <w:color w:val="000000"/>
        </w:rPr>
        <w:t>Печатныесми</w:t>
      </w:r>
      <w:proofErr w:type="spellEnd"/>
    </w:p>
    <w:p w:rsidR="00931A93" w:rsidRPr="00BD0ECA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Steps</w:t>
      </w:r>
      <w:r w:rsidRPr="00BD0ECA">
        <w:rPr>
          <w:b/>
          <w:color w:val="000000"/>
        </w:rPr>
        <w:t>1—10 (26часов)</w:t>
      </w:r>
    </w:p>
    <w:p w:rsidR="00931A93" w:rsidRPr="007744BA" w:rsidRDefault="00931A93" w:rsidP="00931A93">
      <w:pPr>
        <w:jc w:val="center"/>
        <w:rPr>
          <w:color w:val="000000"/>
        </w:rPr>
      </w:pPr>
      <w:r w:rsidRPr="007744BA">
        <w:rPr>
          <w:color w:val="000000"/>
        </w:rPr>
        <w:t>Сетевой жаргон </w:t>
      </w:r>
      <w:proofErr w:type="spellStart"/>
      <w:r w:rsidRPr="007744BA">
        <w:rPr>
          <w:color w:val="000000"/>
        </w:rPr>
        <w:t>Weblish</w:t>
      </w:r>
      <w:proofErr w:type="spellEnd"/>
      <w:r w:rsidRPr="007744BA">
        <w:rPr>
          <w:color w:val="000000"/>
        </w:rPr>
        <w:t>. Предпочтения в чтении. Посещение библиотеки. Музей Шерлока Холмса. Самые известные библиотеки мира. Литературные жанры. Карманные деньги. Британская пресса. Различные журналы. Журналистика. Творчество Джоан Роулинг. Электронные книги. Энциклопедия «</w:t>
      </w:r>
      <w:proofErr w:type="spellStart"/>
      <w:r w:rsidRPr="007744BA">
        <w:rPr>
          <w:color w:val="000000"/>
        </w:rPr>
        <w:t>Британника</w:t>
      </w:r>
      <w:proofErr w:type="spellEnd"/>
      <w:r w:rsidRPr="007744BA">
        <w:rPr>
          <w:color w:val="000000"/>
        </w:rPr>
        <w:t>»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слух, разучивать и петь песню;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сетевым жаргоном </w:t>
      </w:r>
      <w:proofErr w:type="spellStart"/>
      <w:r w:rsidRPr="007744BA">
        <w:rPr>
          <w:color w:val="000000"/>
        </w:rPr>
        <w:t>Weblish</w:t>
      </w:r>
      <w:proofErr w:type="spellEnd"/>
      <w:r w:rsidRPr="007744BA">
        <w:rPr>
          <w:color w:val="000000"/>
        </w:rPr>
        <w:t>, участвовать в дискуссии о целесообразности его использования;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своих предпочтениях в чтении;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лексическими единицами по теме, воспринимая их на слух и употребляя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•применять социокультурные знания об английских и американских писателях и их произведениях;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новыми единицами синонимического ряда слов, описывающих процесс говорения, используя их </w:t>
      </w:r>
      <w:proofErr w:type="spellStart"/>
      <w:r w:rsidRPr="007744BA">
        <w:rPr>
          <w:color w:val="000000"/>
        </w:rPr>
        <w:t>вречи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предлогами/глагольными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содержании текста для чтения, опираясь на ключевые слова;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и воспринимать на слух тексты разного типа и диалоги с различной глубиной проникновения в их содержание;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орфографические навыки;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•составлять развернутое монологическое высказывание о посещении библиотеки на основе плана;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•расширять социокультурные знания, знакомясь с музеем Шерлока Холмса;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незнакомых слов по словообразовательным элементам;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соотносить имеющиеся утверждения с его содержанием;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•расширять филологический кругозор, знакомясь </w:t>
      </w:r>
      <w:proofErr w:type="spellStart"/>
      <w:r w:rsidRPr="007744BA">
        <w:rPr>
          <w:color w:val="000000"/>
        </w:rPr>
        <w:t>стаким</w:t>
      </w:r>
      <w:proofErr w:type="spellEnd"/>
      <w:r w:rsidRPr="007744BA">
        <w:rPr>
          <w:color w:val="000000"/>
        </w:rPr>
        <w:t xml:space="preserve"> явлением, как синонимия;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•переводить слова и словосочетания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личные письма в формате, приближенном к ГИА и ЕГЭ;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тексты разного типа и диалоги с различной глубиной понимания;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•учиться анализировать информацию, сопоставлять факты;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•отвечать на вопросы о различных литературных жанрах;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особенностями значений </w:t>
      </w:r>
      <w:proofErr w:type="spellStart"/>
      <w:proofErr w:type="gramStart"/>
      <w:r w:rsidRPr="007744BA">
        <w:rPr>
          <w:color w:val="000000"/>
        </w:rPr>
        <w:t>слов</w:t>
      </w:r>
      <w:proofErr w:type="gramEnd"/>
      <w:r w:rsidRPr="007744BA">
        <w:rPr>
          <w:color w:val="000000"/>
        </w:rPr>
        <w:t>toprint</w:t>
      </w:r>
      <w:proofErr w:type="spellEnd"/>
      <w:r w:rsidRPr="007744BA">
        <w:rPr>
          <w:color w:val="000000"/>
        </w:rPr>
        <w:t xml:space="preserve">, </w:t>
      </w:r>
      <w:proofErr w:type="spellStart"/>
      <w:r w:rsidRPr="007744BA">
        <w:rPr>
          <w:color w:val="000000"/>
        </w:rPr>
        <w:t>topublish</w:t>
      </w:r>
      <w:proofErr w:type="spellEnd"/>
      <w:r w:rsidRPr="007744BA">
        <w:rPr>
          <w:color w:val="000000"/>
        </w:rPr>
        <w:t xml:space="preserve">, </w:t>
      </w:r>
      <w:proofErr w:type="spellStart"/>
      <w:r w:rsidRPr="007744BA">
        <w:rPr>
          <w:color w:val="000000"/>
        </w:rPr>
        <w:t>totype</w:t>
      </w:r>
      <w:proofErr w:type="spellEnd"/>
      <w:r w:rsidRPr="007744BA">
        <w:rPr>
          <w:color w:val="000000"/>
        </w:rPr>
        <w:t>, используя данные лексические единицы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неопределенным местоимением </w:t>
      </w:r>
      <w:proofErr w:type="spellStart"/>
      <w:r w:rsidRPr="007744BA">
        <w:rPr>
          <w:color w:val="000000"/>
        </w:rPr>
        <w:t>one</w:t>
      </w:r>
      <w:proofErr w:type="spellEnd"/>
      <w:r w:rsidRPr="007744BA">
        <w:rPr>
          <w:color w:val="000000"/>
        </w:rPr>
        <w:t xml:space="preserve">, совершенствуя навыки его использования в речи;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том, как подростки могут заработать первые карманные деньги;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•совершенствовать навыки употребления в речи лексических единиц </w:t>
      </w:r>
      <w:proofErr w:type="spellStart"/>
      <w:r w:rsidRPr="007744BA">
        <w:rPr>
          <w:color w:val="000000"/>
        </w:rPr>
        <w:t>topull</w:t>
      </w:r>
      <w:proofErr w:type="spellEnd"/>
      <w:r w:rsidRPr="007744BA">
        <w:rPr>
          <w:color w:val="000000"/>
        </w:rPr>
        <w:t xml:space="preserve">, </w:t>
      </w:r>
      <w:proofErr w:type="spellStart"/>
      <w:r w:rsidRPr="007744BA">
        <w:rPr>
          <w:color w:val="000000"/>
        </w:rPr>
        <w:t>topush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текст и соотносить содержание его параграфов с заголовками;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неизвестных слов на основе контекста;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</w:t>
      </w:r>
      <w:proofErr w:type="spellStart"/>
      <w:r w:rsidRPr="007744BA">
        <w:rPr>
          <w:color w:val="000000"/>
        </w:rPr>
        <w:t>participle</w:t>
      </w:r>
      <w:proofErr w:type="spellEnd"/>
      <w:r w:rsidRPr="007744BA">
        <w:rPr>
          <w:color w:val="000000"/>
        </w:rPr>
        <w:t xml:space="preserve"> I и </w:t>
      </w:r>
      <w:proofErr w:type="spellStart"/>
      <w:r w:rsidRPr="007744BA">
        <w:rPr>
          <w:color w:val="000000"/>
        </w:rPr>
        <w:t>participle</w:t>
      </w:r>
      <w:proofErr w:type="spellEnd"/>
      <w:r w:rsidRPr="007744BA">
        <w:rPr>
          <w:color w:val="000000"/>
        </w:rPr>
        <w:t xml:space="preserve"> II, совершенствуя навыки их использования в речи; •составлять развернутые монологические высказывания о британской прессе на основе плана;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•переводить предложения с английского языка на русский;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заголовков статей в английских газетах;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фразовыми глаголами,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•выполнять задания на словообразование;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соотность</w:t>
      </w:r>
      <w:proofErr w:type="spellEnd"/>
      <w:r w:rsidRPr="007744BA">
        <w:rPr>
          <w:color w:val="000000"/>
        </w:rPr>
        <w:t xml:space="preserve"> утверждения типа «верно/неверно/в тексте не сказано» с содержанием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омонимами </w:t>
      </w:r>
      <w:proofErr w:type="spellStart"/>
      <w:r w:rsidRPr="007744BA">
        <w:rPr>
          <w:color w:val="000000"/>
        </w:rPr>
        <w:t>toliе</w:t>
      </w:r>
      <w:proofErr w:type="spellEnd"/>
      <w:r w:rsidRPr="007744BA">
        <w:rPr>
          <w:color w:val="000000"/>
        </w:rPr>
        <w:t xml:space="preserve"> (лгать) и </w:t>
      </w:r>
      <w:proofErr w:type="spellStart"/>
      <w:r w:rsidRPr="007744BA">
        <w:rPr>
          <w:color w:val="000000"/>
        </w:rPr>
        <w:t>tolie</w:t>
      </w:r>
      <w:proofErr w:type="spellEnd"/>
      <w:r w:rsidRPr="007744BA">
        <w:rPr>
          <w:color w:val="000000"/>
        </w:rPr>
        <w:t xml:space="preserve"> (лежать)</w:t>
      </w:r>
      <w:proofErr w:type="gramStart"/>
      <w:r w:rsidRPr="007744BA">
        <w:rPr>
          <w:color w:val="000000"/>
        </w:rPr>
        <w:t xml:space="preserve"> ,</w:t>
      </w:r>
      <w:proofErr w:type="gramEnd"/>
      <w:r w:rsidRPr="007744BA">
        <w:rPr>
          <w:color w:val="000000"/>
        </w:rPr>
        <w:t xml:space="preserve">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речевыми клише и штампами, используемыми в телефонных разговорах, используют их в диалогах;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развернутое монологическое высказывание о журнале, который они хотели бы издавать;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суффиксы -</w:t>
      </w:r>
      <w:proofErr w:type="spellStart"/>
      <w:r w:rsidRPr="007744BA">
        <w:rPr>
          <w:color w:val="000000"/>
        </w:rPr>
        <w:t>ly</w:t>
      </w:r>
      <w:proofErr w:type="spellEnd"/>
      <w:r w:rsidRPr="007744BA">
        <w:rPr>
          <w:color w:val="000000"/>
        </w:rPr>
        <w:t>, -</w:t>
      </w:r>
      <w:proofErr w:type="spellStart"/>
      <w:r w:rsidRPr="007744BA">
        <w:rPr>
          <w:color w:val="000000"/>
        </w:rPr>
        <w:t>ous</w:t>
      </w:r>
      <w:proofErr w:type="spellEnd"/>
      <w:r w:rsidRPr="007744BA">
        <w:rPr>
          <w:color w:val="000000"/>
        </w:rPr>
        <w:t>, -</w:t>
      </w:r>
      <w:proofErr w:type="spellStart"/>
      <w:r w:rsidRPr="007744BA">
        <w:rPr>
          <w:color w:val="000000"/>
        </w:rPr>
        <w:t>ment</w:t>
      </w:r>
      <w:proofErr w:type="spellEnd"/>
      <w:r w:rsidRPr="007744BA">
        <w:rPr>
          <w:color w:val="000000"/>
        </w:rPr>
        <w:t xml:space="preserve"> для образования производных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•отвечать на вопросы о журналистах и журналистике, используя материал текста для чтения;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незнакомых слов на основе контекста;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план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развернутое монологическое высказывание о любимой книге на основе вопросов;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особенностями конструкций с глаголом </w:t>
      </w:r>
      <w:proofErr w:type="spellStart"/>
      <w:r w:rsidRPr="007744BA">
        <w:rPr>
          <w:color w:val="000000"/>
        </w:rPr>
        <w:t>tomind</w:t>
      </w:r>
      <w:proofErr w:type="spellEnd"/>
      <w:r w:rsidRPr="007744BA">
        <w:rPr>
          <w:color w:val="000000"/>
        </w:rPr>
        <w:t>, употребляя их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•учиться делать свои высказывания более выразительными, с помощью идиом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 xml:space="preserve"> •участвовать в диалоге— </w:t>
      </w:r>
      <w:proofErr w:type="gramStart"/>
      <w:r w:rsidRPr="007744BA">
        <w:rPr>
          <w:color w:val="000000"/>
        </w:rPr>
        <w:t>об</w:t>
      </w:r>
      <w:proofErr w:type="gramEnd"/>
      <w:r w:rsidRPr="007744BA">
        <w:rPr>
          <w:color w:val="000000"/>
        </w:rPr>
        <w:t>мене мнениями об электронных книгах;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•расширять социокультурный кругозор, знакомясь со старейшей энциклопедией «</w:t>
      </w:r>
      <w:proofErr w:type="spellStart"/>
      <w:r w:rsidRPr="007744BA">
        <w:rPr>
          <w:color w:val="000000"/>
        </w:rPr>
        <w:t>Британника</w:t>
      </w:r>
      <w:proofErr w:type="spellEnd"/>
      <w:r w:rsidRPr="007744BA">
        <w:rPr>
          <w:color w:val="000000"/>
        </w:rPr>
        <w:t>»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•писать диктант на лексический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задания, приближенные к формату ГИА</w:t>
      </w:r>
    </w:p>
    <w:p w:rsidR="00931A93" w:rsidRPr="00BD0ECA" w:rsidRDefault="00931A93" w:rsidP="00931A93">
      <w:pPr>
        <w:jc w:val="center"/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Unit3 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BD0ECA">
        <w:rPr>
          <w:b/>
          <w:i/>
          <w:iCs/>
          <w:color w:val="000000"/>
          <w:lang w:val="en-US"/>
        </w:rPr>
        <w:t>Science and Technology</w:t>
      </w:r>
      <w:r w:rsidRPr="00BD0ECA">
        <w:rPr>
          <w:b/>
          <w:color w:val="000000"/>
          <w:lang w:val="en-US"/>
        </w:rPr>
        <w:t> </w:t>
      </w:r>
      <w:proofErr w:type="spellStart"/>
      <w:r w:rsidRPr="00BD0ECA">
        <w:rPr>
          <w:b/>
          <w:color w:val="000000"/>
        </w:rPr>
        <w:t>Наукаитехника</w:t>
      </w:r>
      <w:proofErr w:type="spellEnd"/>
    </w:p>
    <w:p w:rsidR="00931A93" w:rsidRPr="00A74A07" w:rsidRDefault="00931A93" w:rsidP="00931A93">
      <w:pPr>
        <w:jc w:val="center"/>
        <w:rPr>
          <w:b/>
          <w:color w:val="000000"/>
        </w:rPr>
      </w:pPr>
      <w:r w:rsidRPr="00BD0ECA">
        <w:rPr>
          <w:b/>
          <w:color w:val="000000"/>
          <w:lang w:val="en-US"/>
        </w:rPr>
        <w:t>Steps</w:t>
      </w:r>
      <w:r w:rsidRPr="00A74A07">
        <w:rPr>
          <w:b/>
          <w:color w:val="000000"/>
        </w:rPr>
        <w:t>1—10 (26</w:t>
      </w:r>
      <w:r w:rsidRPr="00BD0ECA">
        <w:rPr>
          <w:b/>
          <w:color w:val="000000"/>
        </w:rPr>
        <w:t>часов</w:t>
      </w:r>
      <w:r w:rsidRPr="00A74A07">
        <w:rPr>
          <w:b/>
          <w:color w:val="000000"/>
        </w:rPr>
        <w:t>)</w:t>
      </w:r>
    </w:p>
    <w:p w:rsidR="00931A93" w:rsidRPr="007744BA" w:rsidRDefault="00931A93" w:rsidP="00931A93">
      <w:pPr>
        <w:jc w:val="center"/>
        <w:rPr>
          <w:color w:val="000000"/>
        </w:rPr>
      </w:pPr>
      <w:r w:rsidRPr="007744BA">
        <w:rPr>
          <w:color w:val="000000"/>
        </w:rPr>
        <w:t xml:space="preserve">Известные ученые. Термины «наука» и «техника». Важные науки. Индустриальная революция. История развития техники. Орудия труда и современные бытовые приборы. Наука и медицина. Нил </w:t>
      </w:r>
      <w:proofErr w:type="spellStart"/>
      <w:r w:rsidRPr="007744BA">
        <w:rPr>
          <w:color w:val="000000"/>
        </w:rPr>
        <w:t>Армстронг</w:t>
      </w:r>
      <w:proofErr w:type="spellEnd"/>
      <w:r w:rsidRPr="007744BA">
        <w:rPr>
          <w:color w:val="000000"/>
        </w:rPr>
        <w:t>. Исследования космоса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•воспринимать на слух, разучивать и петь песню;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•выражать свое мнение о новогодних подарках;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•расширять общий кругозор, знакомясь с некоторыми знаменательными событиями российской и мировой истории, знаменитыми учеными и их открытиями;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лексическими единицами по теме, воспринимая их на слух и употребляя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содержанием понятий «наука» и «техника», объектно-предметными областями некоторых наук;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и воспринимать на слух тексты разного типа и диалоги с различной глубиной проникновения в их содержание;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произносительные навыки, выразительно читать отрывки из текстов;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•составлять развернутые монологические высказывания о науке и технике, опираясь на содержание текста для чтения и предложенный план;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глагольной формой «герундий», используя ее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звуковых форм существительного </w:t>
      </w:r>
      <w:proofErr w:type="spellStart"/>
      <w:r w:rsidRPr="007744BA">
        <w:rPr>
          <w:color w:val="000000"/>
        </w:rPr>
        <w:t>use</w:t>
      </w:r>
      <w:proofErr w:type="spellEnd"/>
      <w:r w:rsidRPr="007744BA">
        <w:rPr>
          <w:color w:val="000000"/>
        </w:rPr>
        <w:t> и глагола </w:t>
      </w:r>
      <w:proofErr w:type="spellStart"/>
      <w:r w:rsidRPr="007744BA">
        <w:rPr>
          <w:color w:val="000000"/>
        </w:rPr>
        <w:t>to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use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об индустриальной революции на основе информации, извлеченной из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•переводить слова и словосочетания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материал текстов для чтения в целях построения собственных высказываний об одном из этапов развития техники;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артикля с существительными, обозначающими класс предметов или людей;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разницей значений слов </w:t>
      </w:r>
      <w:proofErr w:type="spellStart"/>
      <w:r w:rsidRPr="007744BA">
        <w:rPr>
          <w:color w:val="000000"/>
        </w:rPr>
        <w:t>toinvent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todiscover</w:t>
      </w:r>
      <w:proofErr w:type="spellEnd"/>
      <w:r w:rsidRPr="007744BA">
        <w:rPr>
          <w:color w:val="000000"/>
        </w:rPr>
        <w:t>, используя данные лексические единицы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•участвовать в диалоге— </w:t>
      </w:r>
      <w:proofErr w:type="gramStart"/>
      <w:r w:rsidRPr="007744BA">
        <w:rPr>
          <w:color w:val="000000"/>
        </w:rPr>
        <w:t>об</w:t>
      </w:r>
      <w:proofErr w:type="gramEnd"/>
      <w:r w:rsidRPr="007744BA">
        <w:rPr>
          <w:color w:val="000000"/>
        </w:rPr>
        <w:t xml:space="preserve">мене мнениями;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•использовать префикс </w:t>
      </w:r>
      <w:proofErr w:type="spellStart"/>
      <w:r w:rsidRPr="007744BA">
        <w:rPr>
          <w:color w:val="000000"/>
        </w:rPr>
        <w:t>en</w:t>
      </w:r>
      <w:proofErr w:type="spellEnd"/>
      <w:r w:rsidRPr="007744BA">
        <w:rPr>
          <w:color w:val="000000"/>
        </w:rPr>
        <w:t>- для образования глаголов;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•выполнять задания на словообразование;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находть</w:t>
      </w:r>
      <w:proofErr w:type="spellEnd"/>
      <w:r w:rsidRPr="007744BA">
        <w:rPr>
          <w:color w:val="000000"/>
        </w:rPr>
        <w:t xml:space="preserve"> в тексте для чтения английские эквиваленты словосочетаний на русском языке; •участвовать в дискуссии о важности научных открытий для развития медицины;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употребления неопределенной формы глагола (инфинитива) в английском языке, используя ее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употребления определенного артикля со словами, обозначающими уникальные объекты и явления;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фразовыми глаголами,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высказывания об истории исследований космоса, используя материал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•знакомиться с различными способами выражения сомнения, уверенности, используя их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•совершенствовать навыки использования глагола </w:t>
      </w:r>
      <w:proofErr w:type="spellStart"/>
      <w:r w:rsidRPr="007744BA">
        <w:rPr>
          <w:color w:val="000000"/>
        </w:rPr>
        <w:t>could</w:t>
      </w:r>
      <w:proofErr w:type="spellEnd"/>
      <w:r w:rsidRPr="007744BA">
        <w:rPr>
          <w:color w:val="000000"/>
        </w:rPr>
        <w:t xml:space="preserve"> для выражения возможности;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знаменитом космонавте/астронавте с опорой на план;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•участвовать в дискуссии о достоинствах и недостатках мобильных телефонов;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•участвовать в дискуссии о целесообразности инвестирования в исследование космоса;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знакомться</w:t>
      </w:r>
      <w:proofErr w:type="spellEnd"/>
      <w:r w:rsidRPr="007744BA">
        <w:rPr>
          <w:color w:val="000000"/>
        </w:rPr>
        <w:t xml:space="preserve"> с английскими идиомами, в которых упоминаются небесные тела,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глагольными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•писать диктант на лексический материал блока;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задания, приближенные к формату ГИА</w:t>
      </w:r>
    </w:p>
    <w:p w:rsidR="00931A93" w:rsidRPr="00BD0ECA" w:rsidRDefault="00931A93" w:rsidP="00931A93">
      <w:pPr>
        <w:jc w:val="center"/>
        <w:rPr>
          <w:b/>
          <w:color w:val="000000"/>
          <w:lang w:val="en-US"/>
        </w:rPr>
      </w:pPr>
      <w:r w:rsidRPr="00BD0ECA">
        <w:rPr>
          <w:b/>
          <w:color w:val="000000"/>
          <w:lang w:val="en-US"/>
        </w:rPr>
        <w:t>Unit4</w:t>
      </w:r>
      <w:r w:rsidRPr="00931A93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Тема</w:t>
      </w:r>
      <w:r w:rsidRPr="003309C9">
        <w:rPr>
          <w:b/>
          <w:color w:val="000000"/>
          <w:lang w:val="en-US"/>
        </w:rPr>
        <w:t xml:space="preserve">: </w:t>
      </w:r>
      <w:r w:rsidRPr="003309C9">
        <w:rPr>
          <w:b/>
          <w:i/>
          <w:iCs/>
          <w:color w:val="000000"/>
          <w:lang w:val="en-US"/>
        </w:rPr>
        <w:t>Being a Teenager</w:t>
      </w:r>
      <w:r w:rsidRPr="003309C9">
        <w:rPr>
          <w:b/>
          <w:i/>
          <w:color w:val="000000"/>
          <w:lang w:val="en-US"/>
        </w:rPr>
        <w:t> Steps</w:t>
      </w:r>
      <w:proofErr w:type="spellStart"/>
      <w:r w:rsidRPr="003309C9">
        <w:rPr>
          <w:b/>
          <w:color w:val="000000"/>
        </w:rPr>
        <w:t>Бытьподростком</w:t>
      </w:r>
      <w:proofErr w:type="spellEnd"/>
    </w:p>
    <w:p w:rsidR="00931A93" w:rsidRPr="00757FAF" w:rsidRDefault="00931A93" w:rsidP="00931A93">
      <w:pPr>
        <w:jc w:val="center"/>
        <w:rPr>
          <w:b/>
          <w:color w:val="000000"/>
        </w:rPr>
      </w:pPr>
      <w:r w:rsidRPr="00757FAF">
        <w:rPr>
          <w:b/>
          <w:color w:val="000000"/>
        </w:rPr>
        <w:t>1—10 (24</w:t>
      </w:r>
      <w:r w:rsidRPr="00BD0ECA">
        <w:rPr>
          <w:b/>
          <w:color w:val="000000"/>
        </w:rPr>
        <w:t>часа</w:t>
      </w:r>
      <w:r w:rsidRPr="00757FAF">
        <w:rPr>
          <w:b/>
          <w:color w:val="000000"/>
        </w:rPr>
        <w:t>)</w:t>
      </w:r>
    </w:p>
    <w:p w:rsidR="00931A93" w:rsidRPr="007744BA" w:rsidRDefault="00931A93" w:rsidP="00931A93">
      <w:pPr>
        <w:jc w:val="center"/>
        <w:rPr>
          <w:color w:val="000000"/>
        </w:rPr>
      </w:pPr>
      <w:r w:rsidRPr="007744BA">
        <w:rPr>
          <w:color w:val="000000"/>
        </w:rPr>
        <w:t>Поведение подростков дома и в школе. Проблема карманных денег. Работа для подростков. Творчество Джерома Дэвида Сэлинджера. Проблема отцов и детей. Проблема расизма. Проблема иммиграции. Подростки и азартные игры. Детские и молодежные организации в России и других странах. Легко ли быть подростком</w:t>
      </w:r>
    </w:p>
    <w:p w:rsidR="00931A93" w:rsidRPr="007744BA" w:rsidRDefault="00931A93" w:rsidP="00931A93">
      <w:pPr>
        <w:rPr>
          <w:b/>
          <w:color w:val="000000"/>
        </w:rPr>
      </w:pPr>
      <w:proofErr w:type="gramStart"/>
      <w:r w:rsidRPr="007744BA">
        <w:rPr>
          <w:b/>
          <w:color w:val="000000"/>
        </w:rPr>
        <w:t>Обучающиеся</w:t>
      </w:r>
      <w:proofErr w:type="gramEnd"/>
      <w:r w:rsidRPr="007744BA">
        <w:rPr>
          <w:b/>
          <w:color w:val="000000"/>
        </w:rPr>
        <w:t xml:space="preserve"> достигнут следующих предметных результатов: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•воспринимать на слух, разучивать и петь песню;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•отвечать на вопросы о подростковом возрасте;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•участвовать в обсуждении своих планов на будущее, делиться своими мечтами;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•воспринимать на слух тексты разного типа и диалоги с различной глубиной понимания; •совершенствовать навыки использования инфинитива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лексическими единицами по теме, воспринимать их на слух и употреблять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•соблюдать нормы произношения при чтении новых слов, словосочетаний;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•переводить слова и словосочетания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</w:t>
      </w:r>
      <w:proofErr w:type="spellStart"/>
      <w:r w:rsidRPr="007744BA">
        <w:rPr>
          <w:color w:val="000000"/>
        </w:rPr>
        <w:t>соотность</w:t>
      </w:r>
      <w:proofErr w:type="spellEnd"/>
      <w:r w:rsidRPr="007744BA">
        <w:rPr>
          <w:color w:val="000000"/>
        </w:rPr>
        <w:t xml:space="preserve"> содержание текстов для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 xml:space="preserve"> с имеющимися утверждениями;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особенностями значений существительных </w:t>
      </w:r>
      <w:proofErr w:type="spellStart"/>
      <w:r w:rsidRPr="007744BA">
        <w:rPr>
          <w:color w:val="000000"/>
        </w:rPr>
        <w:t>pair</w:t>
      </w:r>
      <w:proofErr w:type="spellEnd"/>
      <w:r w:rsidRPr="007744BA">
        <w:rPr>
          <w:color w:val="000000"/>
        </w:rPr>
        <w:t> и </w:t>
      </w:r>
      <w:proofErr w:type="spellStart"/>
      <w:r w:rsidRPr="007744BA">
        <w:rPr>
          <w:color w:val="000000"/>
        </w:rPr>
        <w:t>couple</w:t>
      </w:r>
      <w:proofErr w:type="spellEnd"/>
      <w:r w:rsidRPr="007744BA">
        <w:rPr>
          <w:color w:val="000000"/>
        </w:rPr>
        <w:t>, используя данные лексические единицы при выполнении упражнений и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использования в речи наречия </w:t>
      </w:r>
      <w:proofErr w:type="spellStart"/>
      <w:r w:rsidRPr="007744BA">
        <w:rPr>
          <w:color w:val="000000"/>
        </w:rPr>
        <w:t>anyway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•читать и обсуждать аутентичный текст из книги известного американского писателя Джерома Дэвида Сэлинджера, знакомиться с автором и его произведением;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•дополнять предложения верными глагольными формами/подходящими лексическими единицами;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•находить в текстах для чтения английские эквиваленты словосочетаний на русском языке;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•участвовать в дискуссии о том, стоит ли подросткам подрабатывать;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свободные монологические высказывания о подходящей для современного подростка работе;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со структурой </w:t>
      </w:r>
      <w:proofErr w:type="spellStart"/>
      <w:r w:rsidRPr="007744BA">
        <w:rPr>
          <w:color w:val="000000"/>
        </w:rPr>
        <w:t>complex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object</w:t>
      </w:r>
      <w:proofErr w:type="spellEnd"/>
      <w:r w:rsidRPr="007744BA">
        <w:rPr>
          <w:color w:val="000000"/>
        </w:rPr>
        <w:t xml:space="preserve"> и совершенствовать навыки ее использования в речи;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•расширять знания об американском варианте английского языка;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•соотносить утверждения типа «верно/неверно/в тексте не сказано» с содержанием текстов для чтения и </w:t>
      </w:r>
      <w:proofErr w:type="spellStart"/>
      <w:r w:rsidRPr="007744BA">
        <w:rPr>
          <w:color w:val="000000"/>
        </w:rPr>
        <w:t>аудирования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•соотносить лексические единицы с их дефинициями;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•догадываться о значениях слов с помощью словообразовательных элементов;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•переводить предложения с русского языка на английский;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</w:t>
      </w:r>
      <w:proofErr w:type="spellStart"/>
      <w:r w:rsidRPr="007744BA">
        <w:rPr>
          <w:color w:val="000000"/>
        </w:rPr>
        <w:t>составлятьмикромонологи</w:t>
      </w:r>
      <w:proofErr w:type="spellEnd"/>
      <w:r w:rsidRPr="007744BA">
        <w:rPr>
          <w:color w:val="000000"/>
        </w:rPr>
        <w:t>, комментируя и расширяя материал текста для чтения; •составлять свое досье (</w:t>
      </w:r>
      <w:proofErr w:type="spellStart"/>
      <w:r w:rsidRPr="007744BA">
        <w:rPr>
          <w:color w:val="000000"/>
        </w:rPr>
        <w:t>Fact</w:t>
      </w:r>
      <w:proofErr w:type="spellEnd"/>
      <w:r w:rsidRPr="007744BA">
        <w:rPr>
          <w:color w:val="000000"/>
        </w:rPr>
        <w:t> </w:t>
      </w:r>
      <w:proofErr w:type="spellStart"/>
      <w:r w:rsidRPr="007744BA">
        <w:rPr>
          <w:color w:val="000000"/>
        </w:rPr>
        <w:t>File</w:t>
      </w:r>
      <w:proofErr w:type="spellEnd"/>
      <w:r w:rsidRPr="007744BA">
        <w:rPr>
          <w:color w:val="000000"/>
        </w:rPr>
        <w:t>) на основе образца;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 •участвовать в неподготовленном комбинированном диалоге;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•в соответствии с правилами речевого этикета учиться озвучивать запреты и предупреждения; 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личное письмо другу, обращая внимание на то, какую информацию письмо должно содержать, как располагаются отдельные части письма;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•дискутировать по поводу стрессов в жизни подростков, опасности азартных игр, пользы молодежных организаций;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•обсуждать проблему расизма, используя информацию текста для чтения;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•использовать суффикс -</w:t>
      </w:r>
      <w:proofErr w:type="spellStart"/>
      <w:r w:rsidRPr="007744BA">
        <w:rPr>
          <w:color w:val="000000"/>
        </w:rPr>
        <w:t>ive</w:t>
      </w:r>
      <w:proofErr w:type="spellEnd"/>
      <w:r w:rsidRPr="007744BA">
        <w:rPr>
          <w:color w:val="000000"/>
        </w:rPr>
        <w:t> для образования новых слов;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•совершенствовать навыки употребления определенного артикля с субстантивированными прилагательными;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•участвовать в неподготовленном диалоге-расспросе;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•знакомиться с новыми фразовыми глаголами, используя их в речи;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•составлять развернутые монологические высказывания о различных аспектах жизни современных подростков с опорой на план;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•совершенствовать навыки корректного использования в речи конструкций </w:t>
      </w:r>
      <w:proofErr w:type="spellStart"/>
      <w:r w:rsidRPr="007744BA">
        <w:rPr>
          <w:color w:val="000000"/>
        </w:rPr>
        <w:t>tobeusedtodoingsomething</w:t>
      </w:r>
      <w:proofErr w:type="spellEnd"/>
      <w:r w:rsidRPr="007744BA">
        <w:rPr>
          <w:color w:val="000000"/>
        </w:rPr>
        <w:t xml:space="preserve"> и </w:t>
      </w:r>
      <w:proofErr w:type="spellStart"/>
      <w:r w:rsidRPr="007744BA">
        <w:rPr>
          <w:color w:val="000000"/>
        </w:rPr>
        <w:t>usedtodosomething</w:t>
      </w:r>
      <w:proofErr w:type="spellEnd"/>
      <w:r w:rsidRPr="007744BA">
        <w:rPr>
          <w:color w:val="000000"/>
        </w:rPr>
        <w:t>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 xml:space="preserve">•знакомиться с идиоматическими выражениями, содержащими слово </w:t>
      </w:r>
      <w:proofErr w:type="spellStart"/>
      <w:r w:rsidRPr="007744BA">
        <w:rPr>
          <w:color w:val="000000"/>
        </w:rPr>
        <w:t>friend</w:t>
      </w:r>
      <w:proofErr w:type="spellEnd"/>
      <w:r w:rsidRPr="007744BA">
        <w:rPr>
          <w:color w:val="000000"/>
        </w:rPr>
        <w:t>, используя их в своих высказываниях;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•писать диктант на лексический материал блока;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проектное задание;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•самостоятельно оценивать свои учебные достижения;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•выполнять задания, приближенные к формату ГИА</w:t>
      </w:r>
    </w:p>
    <w:p w:rsidR="00931A93" w:rsidRPr="007744BA" w:rsidRDefault="00931A93" w:rsidP="00931A93">
      <w:pPr>
        <w:rPr>
          <w:b/>
          <w:color w:val="000000"/>
        </w:rPr>
      </w:pPr>
    </w:p>
    <w:p w:rsidR="00931A93" w:rsidRDefault="00931A93" w:rsidP="00931A93">
      <w:pPr>
        <w:rPr>
          <w:b/>
          <w:spacing w:val="-3"/>
        </w:rPr>
      </w:pPr>
    </w:p>
    <w:p w:rsidR="006765AB" w:rsidRDefault="00931A93" w:rsidP="006765AB">
      <w:pPr>
        <w:jc w:val="center"/>
        <w:rPr>
          <w:b/>
          <w:spacing w:val="-3"/>
        </w:rPr>
      </w:pPr>
      <w:r w:rsidRPr="007744BA">
        <w:rPr>
          <w:b/>
          <w:spacing w:val="-3"/>
        </w:rPr>
        <w:t>Критерии оценивания говорения.</w:t>
      </w:r>
    </w:p>
    <w:p w:rsidR="00931A93" w:rsidRPr="007744BA" w:rsidRDefault="00931A93" w:rsidP="00931A93">
      <w:pPr>
        <w:rPr>
          <w:b/>
          <w:spacing w:val="-3"/>
        </w:rPr>
      </w:pPr>
      <w:r w:rsidRPr="007744BA">
        <w:rPr>
          <w:b/>
          <w:spacing w:val="-3"/>
        </w:rPr>
        <w:t>Монологическая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770"/>
      </w:tblGrid>
      <w:tr w:rsidR="00931A93" w:rsidRPr="007744BA" w:rsidTr="003E60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7744BA" w:rsidRDefault="00931A93" w:rsidP="00931A93">
            <w:pPr>
              <w:jc w:val="center"/>
              <w:rPr>
                <w:spacing w:val="-3"/>
              </w:rPr>
            </w:pPr>
            <w:r w:rsidRPr="007744BA">
              <w:rPr>
                <w:spacing w:val="-3"/>
              </w:rPr>
              <w:t>Отметка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7744BA" w:rsidRDefault="00931A93" w:rsidP="00931A93">
            <w:pPr>
              <w:jc w:val="center"/>
              <w:rPr>
                <w:spacing w:val="-3"/>
              </w:rPr>
            </w:pPr>
            <w:r w:rsidRPr="007744BA">
              <w:rPr>
                <w:spacing w:val="-3"/>
              </w:rPr>
              <w:t>Характеристика ответа</w:t>
            </w:r>
          </w:p>
        </w:tc>
      </w:tr>
      <w:tr w:rsidR="00931A93" w:rsidRPr="007744BA" w:rsidTr="003E60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7744BA" w:rsidRDefault="00931A93" w:rsidP="00931A93">
            <w:pPr>
              <w:jc w:val="both"/>
              <w:rPr>
                <w:spacing w:val="-3"/>
              </w:rPr>
            </w:pPr>
            <w:r w:rsidRPr="007744BA">
              <w:rPr>
                <w:spacing w:val="-3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D04AB1">
              <w:rPr>
                <w:color w:val="000000"/>
              </w:rPr>
              <w:t>Обучающийся</w:t>
            </w:r>
            <w:proofErr w:type="gramEnd"/>
            <w:r w:rsidRPr="00D04AB1">
              <w:rPr>
                <w:color w:val="000000"/>
              </w:rPr>
      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      </w:r>
          </w:p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5, 6 классы – не менее 3-х фраз. </w:t>
            </w:r>
          </w:p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7, 8 классы – 4-5 фраз;</w:t>
            </w:r>
          </w:p>
          <w:p w:rsidR="00931A93" w:rsidRPr="007744BA" w:rsidRDefault="00550261" w:rsidP="00550261">
            <w:pPr>
              <w:jc w:val="both"/>
              <w:rPr>
                <w:spacing w:val="-3"/>
              </w:rPr>
            </w:pPr>
            <w:r w:rsidRPr="00D04AB1">
              <w:rPr>
                <w:color w:val="000000"/>
              </w:rPr>
              <w:t>9 класс – не менее 5 фраз</w:t>
            </w:r>
          </w:p>
        </w:tc>
      </w:tr>
      <w:tr w:rsidR="00931A93" w:rsidRPr="00D04AB1" w:rsidTr="003E60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color w:val="000000"/>
              </w:rPr>
            </w:pPr>
            <w:r w:rsidRPr="00D04AB1">
              <w:rPr>
                <w:color w:val="000000"/>
              </w:rPr>
              <w:t>4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D04AB1">
              <w:rPr>
                <w:color w:val="000000"/>
              </w:rPr>
              <w:t>Обучающийся</w:t>
            </w:r>
            <w:proofErr w:type="gramEnd"/>
            <w:r w:rsidRPr="00D04AB1">
              <w:rPr>
                <w:color w:val="000000"/>
              </w:rPr>
      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      </w:r>
          </w:p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lastRenderedPageBreak/>
              <w:t>5, 6 классы – не менее 3-х фраз; </w:t>
            </w:r>
          </w:p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7, 8 классы – 4-5 фраз;</w:t>
            </w:r>
          </w:p>
          <w:p w:rsidR="00931A93" w:rsidRPr="00D04AB1" w:rsidRDefault="00931A93" w:rsidP="00931A93">
            <w:pPr>
              <w:jc w:val="both"/>
              <w:rPr>
                <w:color w:val="000000"/>
              </w:rPr>
            </w:pPr>
            <w:r w:rsidRPr="00D04AB1">
              <w:rPr>
                <w:color w:val="000000"/>
              </w:rPr>
              <w:t>.</w:t>
            </w:r>
            <w:r w:rsidR="00550261" w:rsidRPr="00D04AB1">
              <w:rPr>
                <w:color w:val="000000"/>
              </w:rPr>
              <w:t xml:space="preserve"> 9 класс – не менее 5 фраз</w:t>
            </w:r>
          </w:p>
        </w:tc>
      </w:tr>
      <w:tr w:rsidR="00931A93" w:rsidRPr="00D04AB1" w:rsidTr="003E60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color w:val="000000"/>
              </w:rPr>
            </w:pPr>
            <w:r w:rsidRPr="00D04AB1">
              <w:rPr>
                <w:color w:val="000000"/>
              </w:rPr>
              <w:lastRenderedPageBreak/>
              <w:t>3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      </w:r>
            <w:proofErr w:type="spellStart"/>
            <w:r w:rsidRPr="00D04AB1">
              <w:rPr>
                <w:color w:val="000000"/>
              </w:rPr>
              <w:t>аграмматична</w:t>
            </w:r>
            <w:proofErr w:type="spellEnd"/>
            <w:r w:rsidRPr="00D04AB1">
              <w:rPr>
                <w:color w:val="000000"/>
              </w:rPr>
              <w:t>. Объем высказывания оценивается согласно году обучения:</w:t>
            </w:r>
          </w:p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5, 6 классы – 1 фраза. </w:t>
            </w:r>
          </w:p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 xml:space="preserve">7, 8 классы – 2-3 фразы; </w:t>
            </w:r>
          </w:p>
          <w:p w:rsidR="00550261" w:rsidRPr="00D04AB1" w:rsidRDefault="00550261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9 класс – не менее 3-х фраз</w:t>
            </w:r>
          </w:p>
          <w:p w:rsidR="00931A93" w:rsidRPr="00D04AB1" w:rsidRDefault="00931A93" w:rsidP="00931A93">
            <w:pPr>
              <w:jc w:val="both"/>
              <w:rPr>
                <w:color w:val="000000"/>
              </w:rPr>
            </w:pPr>
          </w:p>
        </w:tc>
      </w:tr>
      <w:tr w:rsidR="00931A93" w:rsidRPr="00D04AB1" w:rsidTr="003E60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color w:val="000000"/>
              </w:rPr>
            </w:pPr>
            <w:r w:rsidRPr="00D04AB1">
              <w:rPr>
                <w:color w:val="000000"/>
              </w:rPr>
              <w:t>2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color w:val="000000"/>
              </w:rPr>
            </w:pPr>
            <w:r w:rsidRPr="00D04AB1">
              <w:rPr>
                <w:color w:val="000000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  <w:tr w:rsidR="00931A93" w:rsidRPr="00D04AB1" w:rsidTr="003E607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color w:val="000000"/>
              </w:rPr>
            </w:pPr>
            <w:r w:rsidRPr="00D04AB1">
              <w:rPr>
                <w:color w:val="000000"/>
              </w:rPr>
              <w:t>1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color w:val="000000"/>
              </w:rPr>
            </w:pPr>
            <w:r w:rsidRPr="00D04AB1">
              <w:rPr>
                <w:color w:val="000000"/>
              </w:rPr>
              <w:t>Коммуникативная задача не выполнена</w:t>
            </w:r>
          </w:p>
        </w:tc>
      </w:tr>
    </w:tbl>
    <w:p w:rsidR="00931A93" w:rsidRPr="00D04AB1" w:rsidRDefault="003E607A" w:rsidP="00931A93">
      <w:pPr>
        <w:jc w:val="both"/>
        <w:rPr>
          <w:color w:val="000000"/>
        </w:rPr>
      </w:pPr>
      <w:r w:rsidRPr="00D04AB1">
        <w:rPr>
          <w:color w:val="000000"/>
        </w:rPr>
        <w:t xml:space="preserve"> </w:t>
      </w:r>
      <w:r w:rsidR="00931A93" w:rsidRPr="00D04AB1">
        <w:rPr>
          <w:color w:val="000000"/>
        </w:rPr>
        <w:t>Диалогическая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769"/>
      </w:tblGrid>
      <w:tr w:rsidR="00931A93" w:rsidRPr="00D04AB1" w:rsidTr="00931A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i/>
                <w:color w:val="000000"/>
              </w:rPr>
            </w:pPr>
            <w:r w:rsidRPr="00D04AB1">
              <w:rPr>
                <w:i/>
                <w:color w:val="000000"/>
              </w:rPr>
              <w:t>Отметка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tabs>
                <w:tab w:val="left" w:pos="735"/>
                <w:tab w:val="center" w:pos="4027"/>
              </w:tabs>
              <w:jc w:val="both"/>
              <w:rPr>
                <w:i/>
                <w:color w:val="000000"/>
              </w:rPr>
            </w:pPr>
            <w:r w:rsidRPr="00D04AB1">
              <w:rPr>
                <w:i/>
                <w:color w:val="000000"/>
              </w:rPr>
              <w:tab/>
            </w:r>
            <w:r w:rsidRPr="00D04AB1">
              <w:rPr>
                <w:i/>
                <w:color w:val="000000"/>
              </w:rPr>
              <w:tab/>
              <w:t>Характеристика ответа</w:t>
            </w:r>
          </w:p>
        </w:tc>
      </w:tr>
      <w:tr w:rsidR="00931A93" w:rsidRPr="00D04AB1" w:rsidTr="00931A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i/>
                <w:color w:val="000000"/>
              </w:rPr>
            </w:pPr>
            <w:r w:rsidRPr="00D04AB1">
              <w:rPr>
                <w:i/>
                <w:color w:val="000000"/>
              </w:rPr>
              <w:t>5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7A" w:rsidRPr="00D04AB1" w:rsidRDefault="003E607A" w:rsidP="003E607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      </w:r>
          </w:p>
          <w:p w:rsidR="003E607A" w:rsidRPr="00D04AB1" w:rsidRDefault="003E607A" w:rsidP="003E607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5, 6 классы – 1-2 реплики с каждой стороны, не включая формулы приветствия и прощания;</w:t>
            </w:r>
          </w:p>
          <w:p w:rsidR="003E607A" w:rsidRPr="00D04AB1" w:rsidRDefault="003E607A" w:rsidP="003E607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7, 8, 9 классы – не менее 2-х реплик с каждой стороны, не включая формулы приветствия и прощания.</w:t>
            </w:r>
          </w:p>
          <w:p w:rsidR="00931A93" w:rsidRPr="00D04AB1" w:rsidRDefault="00931A93" w:rsidP="0055026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31A93" w:rsidRPr="00D04AB1" w:rsidTr="00931A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i/>
                <w:color w:val="000000"/>
              </w:rPr>
            </w:pPr>
            <w:r w:rsidRPr="00D04AB1">
              <w:rPr>
                <w:i/>
                <w:color w:val="000000"/>
              </w:rPr>
              <w:t>4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7A" w:rsidRPr="00D04AB1" w:rsidRDefault="003E607A" w:rsidP="003E607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 xml:space="preserve"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</w:t>
            </w:r>
            <w:r w:rsidRPr="00D04AB1">
              <w:rPr>
                <w:color w:val="000000"/>
              </w:rPr>
              <w:lastRenderedPageBreak/>
              <w:t>англоязычной речи. Объем высказывания оценивается согласно году обучения:</w:t>
            </w:r>
          </w:p>
          <w:p w:rsidR="003E607A" w:rsidRPr="00D04AB1" w:rsidRDefault="003E607A" w:rsidP="003E607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5, 6 классы – 1-2 реплики с каждой стороны, не включая формулы приветствия и прощания;</w:t>
            </w:r>
          </w:p>
          <w:p w:rsidR="003E607A" w:rsidRPr="00D04AB1" w:rsidRDefault="003E607A" w:rsidP="003E607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7, 8, 9 классы – не менее 2 -х реплик с каждой стороны, не включая формулы приветствия и прощания.</w:t>
            </w:r>
          </w:p>
          <w:p w:rsidR="00931A93" w:rsidRPr="00D04AB1" w:rsidRDefault="00931A93" w:rsidP="00931A93">
            <w:pPr>
              <w:jc w:val="both"/>
              <w:rPr>
                <w:color w:val="000000"/>
              </w:rPr>
            </w:pPr>
          </w:p>
        </w:tc>
      </w:tr>
      <w:tr w:rsidR="00931A93" w:rsidRPr="00D04AB1" w:rsidTr="00931A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i/>
                <w:color w:val="000000"/>
              </w:rPr>
            </w:pPr>
            <w:r w:rsidRPr="00D04AB1">
              <w:rPr>
                <w:i/>
                <w:color w:val="000000"/>
              </w:rPr>
              <w:lastRenderedPageBreak/>
              <w:t>3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7A" w:rsidRPr="00D04AB1" w:rsidRDefault="003E607A" w:rsidP="003E607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D04AB1">
              <w:rPr>
                <w:color w:val="000000"/>
              </w:rPr>
              <w:t>Обучающийся</w:t>
            </w:r>
            <w:proofErr w:type="gramEnd"/>
            <w:r w:rsidRPr="00D04AB1">
              <w:rPr>
                <w:color w:val="000000"/>
              </w:rPr>
              <w:t xml:space="preserve">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      </w:r>
          </w:p>
          <w:p w:rsidR="003E607A" w:rsidRPr="00D04AB1" w:rsidRDefault="003E607A" w:rsidP="003E607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5, 6 классы – 1-2 реплики с каждой стороны, не включая формулы приветствия и прощания;</w:t>
            </w:r>
          </w:p>
          <w:p w:rsidR="003E607A" w:rsidRPr="00D04AB1" w:rsidRDefault="003E607A" w:rsidP="003E607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7, 8, 9 классы – 2 реплики с каждой стороны, не включая формулы приветствия и прощания.</w:t>
            </w:r>
          </w:p>
          <w:p w:rsidR="00931A93" w:rsidRPr="00D04AB1" w:rsidRDefault="00931A93" w:rsidP="00931A93">
            <w:pPr>
              <w:jc w:val="both"/>
              <w:rPr>
                <w:color w:val="000000"/>
              </w:rPr>
            </w:pPr>
            <w:r w:rsidRPr="00D04AB1">
              <w:rPr>
                <w:color w:val="000000"/>
              </w:rPr>
              <w:t xml:space="preserve">.  </w:t>
            </w:r>
          </w:p>
        </w:tc>
      </w:tr>
      <w:tr w:rsidR="00931A93" w:rsidRPr="00D04AB1" w:rsidTr="00931A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i/>
                <w:color w:val="000000"/>
              </w:rPr>
            </w:pPr>
            <w:r w:rsidRPr="00D04AB1">
              <w:rPr>
                <w:i/>
                <w:color w:val="000000"/>
              </w:rPr>
              <w:t>2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D04AB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  <w:tr w:rsidR="00931A93" w:rsidRPr="00D04AB1" w:rsidTr="00931A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i/>
                <w:color w:val="000000"/>
              </w:rPr>
            </w:pPr>
            <w:r w:rsidRPr="00D04AB1">
              <w:rPr>
                <w:i/>
                <w:color w:val="000000"/>
              </w:rPr>
              <w:t>1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D04AB1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D04AB1">
              <w:rPr>
                <w:color w:val="000000"/>
              </w:rPr>
              <w:t>Коммуникативная задача не выполнена. Учащийся не умеет строить диалогическое общение, не может поддержать беседу</w:t>
            </w:r>
          </w:p>
        </w:tc>
      </w:tr>
      <w:tr w:rsidR="00931A93" w:rsidRPr="00D04AB1" w:rsidTr="00931A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93" w:rsidRPr="00D04AB1" w:rsidRDefault="00931A93" w:rsidP="00931A93">
            <w:pPr>
              <w:jc w:val="both"/>
              <w:rPr>
                <w:i/>
                <w:color w:val="000000"/>
              </w:rPr>
            </w:pPr>
          </w:p>
        </w:tc>
      </w:tr>
    </w:tbl>
    <w:p w:rsidR="003E607A" w:rsidRPr="00D04AB1" w:rsidRDefault="003E607A" w:rsidP="00931A93">
      <w:pPr>
        <w:jc w:val="both"/>
        <w:rPr>
          <w:i/>
          <w:color w:val="000000"/>
        </w:rPr>
      </w:pPr>
    </w:p>
    <w:p w:rsidR="003E607A" w:rsidRPr="006765AB" w:rsidRDefault="003E607A" w:rsidP="003E607A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765AB">
        <w:rPr>
          <w:b/>
          <w:color w:val="000000"/>
        </w:rPr>
        <w:t>Критерии оценивания письменных работ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 xml:space="preserve">Письменные работы включают: 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самостоятельные работы  для проведения текущего  контроля;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промежуточные и  итоговые контрольные работы.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Самостоятельные и контрольные работы направлены на проверку рецептивных навыков (</w:t>
      </w:r>
      <w:proofErr w:type="spellStart"/>
      <w:r w:rsidRPr="00D04AB1">
        <w:rPr>
          <w:color w:val="000000"/>
        </w:rPr>
        <w:t>аудирование</w:t>
      </w:r>
      <w:proofErr w:type="spellEnd"/>
      <w:r w:rsidRPr="00D04AB1">
        <w:rPr>
          <w:color w:val="000000"/>
        </w:rPr>
        <w:t>, чтение) и лексико-грамматических умений.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Самостоятельные работы оцениваются исходя из процента правильно выполненных заданий.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Оценка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5   90-100%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4  75-89%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3  60-74%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2  0-59%</w:t>
      </w:r>
    </w:p>
    <w:p w:rsidR="00D04AB1" w:rsidRPr="00D04AB1" w:rsidRDefault="00D04AB1" w:rsidP="00D04AB1">
      <w:pPr>
        <w:jc w:val="both"/>
        <w:rPr>
          <w:color w:val="000000"/>
        </w:rPr>
      </w:pPr>
      <w:r w:rsidRPr="00D04AB1">
        <w:rPr>
          <w:color w:val="000000"/>
        </w:rPr>
        <w:t>1 работа не выполнена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Промежуточные и итоговые контрольные работы оцениваются по следующей шкале.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Оценка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5   85-100%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4   70-84%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lastRenderedPageBreak/>
        <w:t>3   50-69%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2   0-49%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1 работа не выполнена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</w:t>
      </w:r>
      <w:r w:rsidRPr="00D04AB1">
        <w:rPr>
          <w:color w:val="000000"/>
        </w:rPr>
        <w:t>содержание работы, решение коммуникативной задачи;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</w:t>
      </w:r>
      <w:r w:rsidRPr="00D04AB1">
        <w:rPr>
          <w:color w:val="000000"/>
        </w:rPr>
        <w:t>организация и оформление работы;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</w:t>
      </w:r>
      <w:r w:rsidRPr="00D04AB1">
        <w:rPr>
          <w:color w:val="000000"/>
        </w:rPr>
        <w:t>лексико-грамматическое оформление работы;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</w:t>
      </w:r>
      <w:r w:rsidRPr="00D04AB1">
        <w:rPr>
          <w:color w:val="000000"/>
        </w:rPr>
        <w:t>пунктуационное оформление предложения (заглавная буква, точка, вопросительный знак в конце предложения).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Оценка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5 – 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5, 6 классы –  не  менее 20 слов;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7, 8 классы – не менее 30 слов;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9 класс – не менее 40 слов.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 xml:space="preserve">4 – 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Объем высказывания оценивается согласно году обучения: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5, 6 классы – не менее 20 слов;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7, 8 классы – не менее 30 слов;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9 класс – не менее 40 слов.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3 – 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Объем высказывания ограничен: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5, 6 классы – менее 20 слов;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7, 8 классы – менее 30 слов;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9 класс – менее 40 слов.</w:t>
      </w:r>
    </w:p>
    <w:p w:rsidR="003E607A" w:rsidRPr="00D04AB1" w:rsidRDefault="003E607A" w:rsidP="00D04AB1">
      <w:pPr>
        <w:jc w:val="both"/>
        <w:rPr>
          <w:color w:val="000000"/>
        </w:rPr>
      </w:pPr>
      <w:r w:rsidRPr="00D04AB1">
        <w:rPr>
          <w:color w:val="000000"/>
        </w:rPr>
        <w:t>2 – Коммуникативная задача не решена</w:t>
      </w:r>
    </w:p>
    <w:p w:rsidR="00D04AB1" w:rsidRPr="00D04AB1" w:rsidRDefault="00D04AB1" w:rsidP="00D04AB1">
      <w:pPr>
        <w:jc w:val="both"/>
        <w:rPr>
          <w:color w:val="000000"/>
        </w:rPr>
      </w:pPr>
      <w:r w:rsidRPr="00D04AB1">
        <w:rPr>
          <w:color w:val="000000"/>
        </w:rPr>
        <w:t>1- Коммуникативная задача не решена</w:t>
      </w:r>
    </w:p>
    <w:p w:rsidR="003E607A" w:rsidRPr="00D04AB1" w:rsidRDefault="003E607A" w:rsidP="00D04AB1">
      <w:pPr>
        <w:jc w:val="both"/>
        <w:rPr>
          <w:i/>
          <w:color w:val="000000"/>
        </w:rPr>
      </w:pPr>
    </w:p>
    <w:p w:rsidR="00931A93" w:rsidRDefault="00931A93" w:rsidP="00931A93">
      <w:pPr>
        <w:rPr>
          <w:color w:val="000000"/>
        </w:rPr>
      </w:pPr>
      <w:proofErr w:type="spellStart"/>
      <w:r w:rsidRPr="007744BA">
        <w:rPr>
          <w:b/>
          <w:bCs/>
          <w:color w:val="000000"/>
        </w:rPr>
        <w:t>Учебно</w:t>
      </w:r>
      <w:proofErr w:type="spellEnd"/>
      <w:r w:rsidRPr="007744BA">
        <w:rPr>
          <w:b/>
          <w:bCs/>
          <w:color w:val="000000"/>
        </w:rPr>
        <w:t xml:space="preserve"> - методическое и материально-техническое обеспечение программы: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Федеральный государственный образовательный стандарт основного общего образования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Примерная программа основного общего образования по иностранному языку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Рабочая программа. «Английский язык». 5—9 классы. Серия “</w:t>
      </w:r>
      <w:proofErr w:type="spellStart"/>
      <w:r w:rsidRPr="007744BA">
        <w:rPr>
          <w:color w:val="000000"/>
        </w:rPr>
        <w:t>RainbowEnglish</w:t>
      </w:r>
      <w:proofErr w:type="spellEnd"/>
      <w:r w:rsidRPr="007744BA">
        <w:rPr>
          <w:color w:val="000000"/>
        </w:rPr>
        <w:t>”. Авторы О. В. Афанасьева, И. В. Михеева, Н. В. Языкова, Е. А. Колесникова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Учебники «Английский язык» (5—9 классы, серия “</w:t>
      </w:r>
      <w:proofErr w:type="spellStart"/>
      <w:r w:rsidRPr="007744BA">
        <w:rPr>
          <w:color w:val="000000"/>
        </w:rPr>
        <w:t>RainbowEnglish</w:t>
      </w:r>
      <w:proofErr w:type="spellEnd"/>
      <w:r w:rsidRPr="007744BA">
        <w:rPr>
          <w:color w:val="000000"/>
        </w:rPr>
        <w:t>”). Авторы О. В. Афанасьева, И. В. Михеева, К. М. Баранова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Книги для учителя «Английский язык» (5— 9классы, серия “</w:t>
      </w:r>
      <w:proofErr w:type="spellStart"/>
      <w:r w:rsidRPr="007744BA">
        <w:rPr>
          <w:color w:val="000000"/>
        </w:rPr>
        <w:t>RainbowEnglish</w:t>
      </w:r>
      <w:proofErr w:type="spellEnd"/>
      <w:r w:rsidRPr="007744BA">
        <w:rPr>
          <w:color w:val="000000"/>
        </w:rPr>
        <w:t>”). Авторы О.В.Афанасьева, И. В. Михеева, К. М. Баранова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Двуязычные и одноязычные словари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Книги для чтения «Английский язык» (5— 9 классы, серия “</w:t>
      </w:r>
      <w:proofErr w:type="spellStart"/>
      <w:r w:rsidRPr="007744BA">
        <w:rPr>
          <w:color w:val="000000"/>
        </w:rPr>
        <w:t>RainbowEnglish</w:t>
      </w:r>
      <w:proofErr w:type="spellEnd"/>
      <w:r w:rsidRPr="007744BA">
        <w:rPr>
          <w:color w:val="000000"/>
        </w:rPr>
        <w:t>”). Авторы О.В.Афанасьева, И. В. Михеева, К. М. Баранова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lastRenderedPageBreak/>
        <w:t>• Диагностика результатов образования к УМК «Английский язык» (5—9 классы, серия “</w:t>
      </w:r>
      <w:proofErr w:type="spellStart"/>
      <w:r w:rsidRPr="007744BA">
        <w:rPr>
          <w:color w:val="000000"/>
        </w:rPr>
        <w:t>RainbowEnglish</w:t>
      </w:r>
      <w:proofErr w:type="spellEnd"/>
      <w:r w:rsidRPr="007744BA">
        <w:rPr>
          <w:color w:val="000000"/>
        </w:rPr>
        <w:t>”). Авторы О. В. Афанасьева, И. В. Михеева, Е. А. Колесникова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Лексико-грамматический практикум к УМК «Английский язык» (5—9 классы, серия “</w:t>
      </w:r>
      <w:proofErr w:type="spellStart"/>
      <w:r w:rsidRPr="007744BA">
        <w:rPr>
          <w:color w:val="000000"/>
        </w:rPr>
        <w:t>RainbowEnglish</w:t>
      </w:r>
      <w:proofErr w:type="spellEnd"/>
      <w:r w:rsidRPr="007744BA">
        <w:rPr>
          <w:color w:val="000000"/>
        </w:rPr>
        <w:t>”). Авторы О. В. Афанасьева, И. В. Михеева, К. М. Баранова, Е. А. Колесникова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b/>
          <w:bCs/>
          <w:color w:val="000000"/>
        </w:rPr>
        <w:t xml:space="preserve">Книгопечатная продукция (для личного пользования </w:t>
      </w:r>
      <w:proofErr w:type="gramStart"/>
      <w:r w:rsidRPr="00782C53">
        <w:rPr>
          <w:b/>
          <w:bCs/>
        </w:rPr>
        <w:t>обучающихся</w:t>
      </w:r>
      <w:proofErr w:type="gramEnd"/>
      <w:r w:rsidRPr="007744BA">
        <w:rPr>
          <w:b/>
          <w:bCs/>
          <w:color w:val="000000"/>
        </w:rPr>
        <w:t>):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Рабочие тетради к УМК «Английский язык» (5—9 классы, серия “</w:t>
      </w:r>
      <w:proofErr w:type="spellStart"/>
      <w:r w:rsidRPr="007744BA">
        <w:rPr>
          <w:color w:val="000000"/>
        </w:rPr>
        <w:t>RainbowEnglish</w:t>
      </w:r>
      <w:proofErr w:type="spellEnd"/>
      <w:r w:rsidRPr="007744BA">
        <w:rPr>
          <w:color w:val="000000"/>
        </w:rPr>
        <w:t>”). Авторы О. В. Афанасьева, И. В. Михеева, К. М. Баранова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b/>
          <w:bCs/>
          <w:color w:val="000000"/>
        </w:rPr>
        <w:t>Печатные пособия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Книги для чтения на английском языке, соответствующие уровню (5—9 классы)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Грамматические таблицы к основным разделам грамматического материала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Географические карты мира, Европы, Великобритании, США, Австралии на английском языке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Плакаты, содержащие страноведческий материал по англоговорящим странам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Символы родной страны и стран изучаемого языка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b/>
          <w:bCs/>
          <w:color w:val="000000"/>
        </w:rPr>
        <w:t>Технические средства обучения и оборудования кабинетов: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Компьютер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Мультимедийный проектор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Экспозиционный экран</w:t>
      </w:r>
    </w:p>
    <w:p w:rsidR="00931A93" w:rsidRPr="007744BA" w:rsidRDefault="00931A93" w:rsidP="00931A93">
      <w:pPr>
        <w:rPr>
          <w:color w:val="000000"/>
        </w:rPr>
      </w:pPr>
      <w:r w:rsidRPr="007744BA">
        <w:rPr>
          <w:color w:val="000000"/>
        </w:rPr>
        <w:t>• Классная доска с набором приспособлений для крепления таблиц, плакатов и картинок.</w:t>
      </w:r>
    </w:p>
    <w:p w:rsidR="00931A93" w:rsidRPr="007744BA" w:rsidRDefault="00931A93" w:rsidP="00931A93">
      <w:pPr>
        <w:pStyle w:val="Style4"/>
        <w:widowControl/>
        <w:spacing w:line="240" w:lineRule="auto"/>
        <w:ind w:firstLine="0"/>
        <w:rPr>
          <w:b/>
          <w:bCs/>
        </w:rPr>
      </w:pPr>
      <w:r w:rsidRPr="007744BA">
        <w:rPr>
          <w:b/>
          <w:bCs/>
        </w:rPr>
        <w:t>Интернет-ресурсы для ученика и учителя:</w:t>
      </w:r>
    </w:p>
    <w:p w:rsidR="00931A93" w:rsidRPr="007744BA" w:rsidRDefault="00931A93" w:rsidP="00931A93">
      <w:pPr>
        <w:pStyle w:val="Style4"/>
        <w:widowControl/>
        <w:spacing w:line="240" w:lineRule="auto"/>
        <w:ind w:firstLine="0"/>
        <w:rPr>
          <w:bCs/>
        </w:rPr>
      </w:pPr>
    </w:p>
    <w:p w:rsidR="00931A93" w:rsidRPr="007744BA" w:rsidRDefault="00931A93" w:rsidP="00931A93">
      <w:pPr>
        <w:ind w:right="113"/>
        <w:rPr>
          <w:lang w:val="nb-NO"/>
        </w:rPr>
      </w:pPr>
      <w:r w:rsidRPr="007744BA">
        <w:rPr>
          <w:lang w:val="nb-NO"/>
        </w:rPr>
        <w:t xml:space="preserve">                                   1. www. pedsovet.su</w:t>
      </w:r>
    </w:p>
    <w:p w:rsidR="00931A93" w:rsidRPr="007744BA" w:rsidRDefault="00931A93" w:rsidP="00931A93">
      <w:pPr>
        <w:ind w:right="113"/>
        <w:rPr>
          <w:lang w:val="nb-NO"/>
        </w:rPr>
      </w:pPr>
      <w:r w:rsidRPr="007744BA">
        <w:rPr>
          <w:lang w:val="nb-NO"/>
        </w:rPr>
        <w:t xml:space="preserve">                                   2. www. alleng.ru</w:t>
      </w:r>
    </w:p>
    <w:p w:rsidR="00A416AF" w:rsidRPr="00757FAF" w:rsidRDefault="00931A93" w:rsidP="006765AB">
      <w:pPr>
        <w:ind w:right="113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744BA">
        <w:rPr>
          <w:lang w:val="nb-NO"/>
        </w:rPr>
        <w:t xml:space="preserve">                              </w:t>
      </w:r>
      <w:r w:rsidR="006765AB">
        <w:rPr>
          <w:lang w:val="nb-NO"/>
        </w:rPr>
        <w:t xml:space="preserve">  </w:t>
      </w:r>
    </w:p>
    <w:p w:rsidR="008E77D2" w:rsidRPr="00757FAF" w:rsidRDefault="008E77D2" w:rsidP="00FF3E6C">
      <w:pPr>
        <w:ind w:left="-147"/>
        <w:jc w:val="center"/>
        <w:rPr>
          <w:b/>
          <w:lang w:val="en-US"/>
        </w:rPr>
      </w:pPr>
    </w:p>
    <w:p w:rsidR="00423F84" w:rsidRPr="00757FAF" w:rsidRDefault="00423F84" w:rsidP="004C0E9D">
      <w:pPr>
        <w:rPr>
          <w:b/>
          <w:color w:val="000000"/>
          <w:lang w:val="en-US"/>
        </w:rPr>
      </w:pPr>
    </w:p>
    <w:sectPr w:rsidR="00423F84" w:rsidRPr="00757FAF" w:rsidSect="003161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>
    <w:nsid w:val="06911FDA"/>
    <w:multiLevelType w:val="multilevel"/>
    <w:tmpl w:val="6A3A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96A3A"/>
    <w:multiLevelType w:val="multilevel"/>
    <w:tmpl w:val="138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3289A"/>
    <w:multiLevelType w:val="multilevel"/>
    <w:tmpl w:val="BF42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75B33"/>
    <w:multiLevelType w:val="multilevel"/>
    <w:tmpl w:val="F22A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75608"/>
    <w:multiLevelType w:val="multilevel"/>
    <w:tmpl w:val="72BC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69C64AD"/>
    <w:multiLevelType w:val="multilevel"/>
    <w:tmpl w:val="285A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7BF1579"/>
    <w:multiLevelType w:val="multilevel"/>
    <w:tmpl w:val="CDFA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D11F24"/>
    <w:multiLevelType w:val="multilevel"/>
    <w:tmpl w:val="CBCE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765AD2"/>
    <w:multiLevelType w:val="multilevel"/>
    <w:tmpl w:val="0114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658EC"/>
    <w:multiLevelType w:val="multilevel"/>
    <w:tmpl w:val="5C6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B653FC"/>
    <w:multiLevelType w:val="multilevel"/>
    <w:tmpl w:val="4860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2E20B9"/>
    <w:multiLevelType w:val="multilevel"/>
    <w:tmpl w:val="3B8C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293A7E"/>
    <w:multiLevelType w:val="multilevel"/>
    <w:tmpl w:val="7278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CA79C2"/>
    <w:multiLevelType w:val="multilevel"/>
    <w:tmpl w:val="B8E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863AC0"/>
    <w:multiLevelType w:val="multilevel"/>
    <w:tmpl w:val="3D5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A05A40"/>
    <w:multiLevelType w:val="multilevel"/>
    <w:tmpl w:val="4B1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360CB"/>
    <w:multiLevelType w:val="multilevel"/>
    <w:tmpl w:val="32C6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3603A"/>
    <w:multiLevelType w:val="hybridMultilevel"/>
    <w:tmpl w:val="04D4903A"/>
    <w:lvl w:ilvl="0" w:tplc="629A4C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F0B27"/>
    <w:multiLevelType w:val="multilevel"/>
    <w:tmpl w:val="061A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1B40D3"/>
    <w:multiLevelType w:val="multilevel"/>
    <w:tmpl w:val="51C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474B8"/>
    <w:multiLevelType w:val="multilevel"/>
    <w:tmpl w:val="F6FE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72754"/>
    <w:multiLevelType w:val="multilevel"/>
    <w:tmpl w:val="1C2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9960A7"/>
    <w:multiLevelType w:val="multilevel"/>
    <w:tmpl w:val="6B3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7268C1"/>
    <w:multiLevelType w:val="multilevel"/>
    <w:tmpl w:val="E63A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A8748D"/>
    <w:multiLevelType w:val="multilevel"/>
    <w:tmpl w:val="254C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1717A4"/>
    <w:multiLevelType w:val="multilevel"/>
    <w:tmpl w:val="6200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1"/>
  </w:num>
  <w:num w:numId="3">
    <w:abstractNumId w:val="0"/>
    <w:lvlOverride w:ilvl="0">
      <w:startOverride w:val="1"/>
    </w:lvlOverride>
  </w:num>
  <w:num w:numId="4">
    <w:abstractNumId w:val="15"/>
  </w:num>
  <w:num w:numId="5">
    <w:abstractNumId w:val="33"/>
  </w:num>
  <w:num w:numId="6">
    <w:abstractNumId w:val="28"/>
  </w:num>
  <w:num w:numId="7">
    <w:abstractNumId w:val="36"/>
  </w:num>
  <w:num w:numId="8">
    <w:abstractNumId w:val="10"/>
  </w:num>
  <w:num w:numId="9">
    <w:abstractNumId w:val="9"/>
  </w:num>
  <w:num w:numId="10">
    <w:abstractNumId w:val="19"/>
  </w:num>
  <w:num w:numId="11">
    <w:abstractNumId w:val="7"/>
  </w:num>
  <w:num w:numId="12">
    <w:abstractNumId w:val="32"/>
  </w:num>
  <w:num w:numId="13">
    <w:abstractNumId w:val="11"/>
  </w:num>
  <w:num w:numId="14">
    <w:abstractNumId w:val="30"/>
  </w:num>
  <w:num w:numId="15">
    <w:abstractNumId w:val="13"/>
  </w:num>
  <w:num w:numId="16">
    <w:abstractNumId w:val="22"/>
  </w:num>
  <w:num w:numId="17">
    <w:abstractNumId w:val="38"/>
  </w:num>
  <w:num w:numId="18">
    <w:abstractNumId w:val="39"/>
  </w:num>
  <w:num w:numId="19">
    <w:abstractNumId w:val="41"/>
  </w:num>
  <w:num w:numId="20">
    <w:abstractNumId w:val="21"/>
  </w:num>
  <w:num w:numId="21">
    <w:abstractNumId w:val="26"/>
  </w:num>
  <w:num w:numId="22">
    <w:abstractNumId w:val="16"/>
  </w:num>
  <w:num w:numId="23">
    <w:abstractNumId w:val="6"/>
  </w:num>
  <w:num w:numId="24">
    <w:abstractNumId w:val="12"/>
  </w:num>
  <w:num w:numId="25">
    <w:abstractNumId w:val="29"/>
  </w:num>
  <w:num w:numId="26">
    <w:abstractNumId w:val="23"/>
  </w:num>
  <w:num w:numId="27">
    <w:abstractNumId w:val="14"/>
  </w:num>
  <w:num w:numId="28">
    <w:abstractNumId w:val="37"/>
  </w:num>
  <w:num w:numId="29">
    <w:abstractNumId w:val="20"/>
  </w:num>
  <w:num w:numId="30">
    <w:abstractNumId w:val="42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40"/>
  </w:num>
  <w:num w:numId="36">
    <w:abstractNumId w:val="5"/>
  </w:num>
  <w:num w:numId="37">
    <w:abstractNumId w:val="4"/>
  </w:num>
  <w:num w:numId="38">
    <w:abstractNumId w:val="17"/>
  </w:num>
  <w:num w:numId="39">
    <w:abstractNumId w:val="8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1C7D"/>
    <w:rsid w:val="00014294"/>
    <w:rsid w:val="00027B74"/>
    <w:rsid w:val="00036ADE"/>
    <w:rsid w:val="000404FF"/>
    <w:rsid w:val="00051A4F"/>
    <w:rsid w:val="00067CB1"/>
    <w:rsid w:val="00067F5C"/>
    <w:rsid w:val="00074854"/>
    <w:rsid w:val="0009796B"/>
    <w:rsid w:val="000A1FFE"/>
    <w:rsid w:val="000B72AC"/>
    <w:rsid w:val="000C6E3F"/>
    <w:rsid w:val="000D403E"/>
    <w:rsid w:val="000E60BA"/>
    <w:rsid w:val="000F2856"/>
    <w:rsid w:val="000F4C44"/>
    <w:rsid w:val="000F58DF"/>
    <w:rsid w:val="00101678"/>
    <w:rsid w:val="00112BAF"/>
    <w:rsid w:val="00113535"/>
    <w:rsid w:val="001211CC"/>
    <w:rsid w:val="00121BB1"/>
    <w:rsid w:val="001241BE"/>
    <w:rsid w:val="00132375"/>
    <w:rsid w:val="00137A5F"/>
    <w:rsid w:val="00141A35"/>
    <w:rsid w:val="00160B8B"/>
    <w:rsid w:val="00186AB9"/>
    <w:rsid w:val="00190DCF"/>
    <w:rsid w:val="001969AB"/>
    <w:rsid w:val="001B6FBC"/>
    <w:rsid w:val="001C4F49"/>
    <w:rsid w:val="001D7CA9"/>
    <w:rsid w:val="001F29B2"/>
    <w:rsid w:val="001F62A5"/>
    <w:rsid w:val="00221C7D"/>
    <w:rsid w:val="002226DF"/>
    <w:rsid w:val="00224BA3"/>
    <w:rsid w:val="00227E2A"/>
    <w:rsid w:val="002310C7"/>
    <w:rsid w:val="00231D1D"/>
    <w:rsid w:val="002621FB"/>
    <w:rsid w:val="00273F25"/>
    <w:rsid w:val="00285153"/>
    <w:rsid w:val="002909FC"/>
    <w:rsid w:val="00294149"/>
    <w:rsid w:val="002961F5"/>
    <w:rsid w:val="00297D4F"/>
    <w:rsid w:val="002A0691"/>
    <w:rsid w:val="002B407C"/>
    <w:rsid w:val="002C20B1"/>
    <w:rsid w:val="002D2A2C"/>
    <w:rsid w:val="002E3A2A"/>
    <w:rsid w:val="002E4595"/>
    <w:rsid w:val="003161E1"/>
    <w:rsid w:val="00335C84"/>
    <w:rsid w:val="00355210"/>
    <w:rsid w:val="00376008"/>
    <w:rsid w:val="003A38B9"/>
    <w:rsid w:val="003B1AE3"/>
    <w:rsid w:val="003C011B"/>
    <w:rsid w:val="003E607A"/>
    <w:rsid w:val="004101B0"/>
    <w:rsid w:val="00415EF2"/>
    <w:rsid w:val="00423F84"/>
    <w:rsid w:val="00452C5F"/>
    <w:rsid w:val="0046429C"/>
    <w:rsid w:val="00466D78"/>
    <w:rsid w:val="0048737B"/>
    <w:rsid w:val="004A3CEB"/>
    <w:rsid w:val="004A5589"/>
    <w:rsid w:val="004B1700"/>
    <w:rsid w:val="004B3804"/>
    <w:rsid w:val="004C0E9D"/>
    <w:rsid w:val="004D6321"/>
    <w:rsid w:val="004D793C"/>
    <w:rsid w:val="004F3AB0"/>
    <w:rsid w:val="005020F5"/>
    <w:rsid w:val="00516D49"/>
    <w:rsid w:val="00521F4B"/>
    <w:rsid w:val="00542DBF"/>
    <w:rsid w:val="00550261"/>
    <w:rsid w:val="00552B39"/>
    <w:rsid w:val="00564137"/>
    <w:rsid w:val="00570A1A"/>
    <w:rsid w:val="00581B2B"/>
    <w:rsid w:val="00592629"/>
    <w:rsid w:val="005B625F"/>
    <w:rsid w:val="005C0F79"/>
    <w:rsid w:val="005E0B88"/>
    <w:rsid w:val="00632264"/>
    <w:rsid w:val="006509FB"/>
    <w:rsid w:val="0065105A"/>
    <w:rsid w:val="006510A0"/>
    <w:rsid w:val="00651FE6"/>
    <w:rsid w:val="00652DF2"/>
    <w:rsid w:val="00654DC2"/>
    <w:rsid w:val="006603AF"/>
    <w:rsid w:val="0066700B"/>
    <w:rsid w:val="00670D96"/>
    <w:rsid w:val="006765AB"/>
    <w:rsid w:val="00694BD8"/>
    <w:rsid w:val="00697A70"/>
    <w:rsid w:val="006A5752"/>
    <w:rsid w:val="006B266F"/>
    <w:rsid w:val="006D6FEC"/>
    <w:rsid w:val="006E4925"/>
    <w:rsid w:val="00712E84"/>
    <w:rsid w:val="007157DB"/>
    <w:rsid w:val="00732947"/>
    <w:rsid w:val="00734513"/>
    <w:rsid w:val="00750CA3"/>
    <w:rsid w:val="00753A40"/>
    <w:rsid w:val="00757FAF"/>
    <w:rsid w:val="00763FDE"/>
    <w:rsid w:val="00790F82"/>
    <w:rsid w:val="007F122D"/>
    <w:rsid w:val="0080007C"/>
    <w:rsid w:val="008B3CA4"/>
    <w:rsid w:val="008C4A36"/>
    <w:rsid w:val="008C5FDA"/>
    <w:rsid w:val="008D2DC4"/>
    <w:rsid w:val="008D6BA3"/>
    <w:rsid w:val="008D7F2D"/>
    <w:rsid w:val="008E67A4"/>
    <w:rsid w:val="008E77D2"/>
    <w:rsid w:val="008F333F"/>
    <w:rsid w:val="00904434"/>
    <w:rsid w:val="009114B3"/>
    <w:rsid w:val="009174FF"/>
    <w:rsid w:val="00931A93"/>
    <w:rsid w:val="00940F18"/>
    <w:rsid w:val="00953725"/>
    <w:rsid w:val="00974EA6"/>
    <w:rsid w:val="009C069E"/>
    <w:rsid w:val="009C6803"/>
    <w:rsid w:val="009D12BA"/>
    <w:rsid w:val="009E2097"/>
    <w:rsid w:val="00A12FDE"/>
    <w:rsid w:val="00A21440"/>
    <w:rsid w:val="00A35686"/>
    <w:rsid w:val="00A416AF"/>
    <w:rsid w:val="00A459C8"/>
    <w:rsid w:val="00A464B6"/>
    <w:rsid w:val="00A4651C"/>
    <w:rsid w:val="00A55366"/>
    <w:rsid w:val="00A62DEB"/>
    <w:rsid w:val="00AA1895"/>
    <w:rsid w:val="00AE1AB4"/>
    <w:rsid w:val="00AF3081"/>
    <w:rsid w:val="00B16776"/>
    <w:rsid w:val="00B401C0"/>
    <w:rsid w:val="00B457A5"/>
    <w:rsid w:val="00B4794D"/>
    <w:rsid w:val="00B6615D"/>
    <w:rsid w:val="00B7653F"/>
    <w:rsid w:val="00B80D9D"/>
    <w:rsid w:val="00BB13C0"/>
    <w:rsid w:val="00BB18BA"/>
    <w:rsid w:val="00BB51CA"/>
    <w:rsid w:val="00BF1133"/>
    <w:rsid w:val="00C10298"/>
    <w:rsid w:val="00C3444D"/>
    <w:rsid w:val="00C65303"/>
    <w:rsid w:val="00C83840"/>
    <w:rsid w:val="00C9287A"/>
    <w:rsid w:val="00CB0A6A"/>
    <w:rsid w:val="00CF09F8"/>
    <w:rsid w:val="00D02973"/>
    <w:rsid w:val="00D02B90"/>
    <w:rsid w:val="00D03213"/>
    <w:rsid w:val="00D04AB1"/>
    <w:rsid w:val="00D064B3"/>
    <w:rsid w:val="00D10745"/>
    <w:rsid w:val="00D14DB0"/>
    <w:rsid w:val="00D15387"/>
    <w:rsid w:val="00D2154F"/>
    <w:rsid w:val="00D21D8C"/>
    <w:rsid w:val="00D413E4"/>
    <w:rsid w:val="00D62AA9"/>
    <w:rsid w:val="00D779FD"/>
    <w:rsid w:val="00D84151"/>
    <w:rsid w:val="00D97E59"/>
    <w:rsid w:val="00DA3F8C"/>
    <w:rsid w:val="00DB076D"/>
    <w:rsid w:val="00DD3109"/>
    <w:rsid w:val="00DE0692"/>
    <w:rsid w:val="00DF7B43"/>
    <w:rsid w:val="00E02115"/>
    <w:rsid w:val="00E2351C"/>
    <w:rsid w:val="00E242FC"/>
    <w:rsid w:val="00E26826"/>
    <w:rsid w:val="00E317B8"/>
    <w:rsid w:val="00E35840"/>
    <w:rsid w:val="00E530CD"/>
    <w:rsid w:val="00EA459C"/>
    <w:rsid w:val="00EA54C3"/>
    <w:rsid w:val="00EA6245"/>
    <w:rsid w:val="00EC05CC"/>
    <w:rsid w:val="00ED4480"/>
    <w:rsid w:val="00ED6D56"/>
    <w:rsid w:val="00ED6F4C"/>
    <w:rsid w:val="00EE4380"/>
    <w:rsid w:val="00EF3414"/>
    <w:rsid w:val="00EF592A"/>
    <w:rsid w:val="00F0023D"/>
    <w:rsid w:val="00F10C46"/>
    <w:rsid w:val="00F14E59"/>
    <w:rsid w:val="00F4530F"/>
    <w:rsid w:val="00F453A5"/>
    <w:rsid w:val="00F47818"/>
    <w:rsid w:val="00F50178"/>
    <w:rsid w:val="00F52090"/>
    <w:rsid w:val="00F53688"/>
    <w:rsid w:val="00F663C0"/>
    <w:rsid w:val="00F67309"/>
    <w:rsid w:val="00F70018"/>
    <w:rsid w:val="00F726CD"/>
    <w:rsid w:val="00F77077"/>
    <w:rsid w:val="00F9051B"/>
    <w:rsid w:val="00FA38F2"/>
    <w:rsid w:val="00FC44AD"/>
    <w:rsid w:val="00FD51FB"/>
    <w:rsid w:val="00FF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1C7D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21C7D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0"/>
    <w:next w:val="a0"/>
    <w:link w:val="20"/>
    <w:uiPriority w:val="99"/>
    <w:qFormat/>
    <w:rsid w:val="00E242F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D14D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221C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221C7D"/>
    <w:pPr>
      <w:spacing w:before="100" w:beforeAutospacing="1" w:after="100" w:afterAutospacing="1"/>
      <w:jc w:val="both"/>
    </w:pPr>
  </w:style>
  <w:style w:type="paragraph" w:styleId="a5">
    <w:name w:val="No Spacing"/>
    <w:aliases w:val="основа"/>
    <w:uiPriority w:val="1"/>
    <w:qFormat/>
    <w:rsid w:val="00221C7D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2"/>
    <w:uiPriority w:val="59"/>
    <w:rsid w:val="004F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34"/>
    <w:qFormat/>
    <w:rsid w:val="00AE1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0"/>
    <w:link w:val="aa"/>
    <w:uiPriority w:val="99"/>
    <w:rsid w:val="00C9287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6"/>
    <w:uiPriority w:val="59"/>
    <w:rsid w:val="000E60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rsid w:val="00E242FC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242FC"/>
    <w:rPr>
      <w:rFonts w:ascii="Arial" w:hAnsi="Arial" w:cs="Arial"/>
      <w:b/>
      <w:bCs/>
      <w:kern w:val="32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E242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E242FC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E242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E242FC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0"/>
    <w:link w:val="32"/>
    <w:rsid w:val="00E242FC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E242FC"/>
    <w:rPr>
      <w:sz w:val="28"/>
      <w:szCs w:val="24"/>
    </w:rPr>
  </w:style>
  <w:style w:type="character" w:customStyle="1" w:styleId="aa">
    <w:name w:val="Текст выноски Знак"/>
    <w:basedOn w:val="a1"/>
    <w:link w:val="a9"/>
    <w:uiPriority w:val="99"/>
    <w:rsid w:val="00E242FC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E242FC"/>
    <w:rPr>
      <w:color w:val="0000FF"/>
      <w:u w:val="single"/>
    </w:rPr>
  </w:style>
  <w:style w:type="paragraph" w:styleId="21">
    <w:name w:val="Body Text Indent 2"/>
    <w:basedOn w:val="a0"/>
    <w:link w:val="22"/>
    <w:uiPriority w:val="99"/>
    <w:unhideWhenUsed/>
    <w:rsid w:val="00E242F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E242FC"/>
    <w:rPr>
      <w:rFonts w:ascii="Calibri" w:eastAsia="Calibri" w:hAnsi="Calibri"/>
      <w:sz w:val="22"/>
      <w:szCs w:val="22"/>
      <w:lang w:eastAsia="en-US"/>
    </w:rPr>
  </w:style>
  <w:style w:type="paragraph" w:styleId="af0">
    <w:name w:val="TOC Heading"/>
    <w:basedOn w:val="1"/>
    <w:next w:val="a0"/>
    <w:uiPriority w:val="39"/>
    <w:qFormat/>
    <w:rsid w:val="00E242F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E242FC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242FC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(14)_"/>
    <w:basedOn w:val="a1"/>
    <w:link w:val="141"/>
    <w:rsid w:val="00E242FC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E242FC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497">
    <w:name w:val="Основной текст (14)97"/>
    <w:basedOn w:val="14"/>
    <w:rsid w:val="00E242F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E242FC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101">
    <w:name w:val="Основной текст (14)101"/>
    <w:basedOn w:val="14"/>
    <w:rsid w:val="00E242FC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99">
    <w:name w:val="Основной текст (14)99"/>
    <w:basedOn w:val="14"/>
    <w:rsid w:val="00E242FC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paragraph" w:customStyle="1" w:styleId="Default">
    <w:name w:val="Default"/>
    <w:rsid w:val="00E242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rsid w:val="00D14D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1">
    <w:name w:val="Body Text Indent"/>
    <w:basedOn w:val="a0"/>
    <w:link w:val="af2"/>
    <w:uiPriority w:val="99"/>
    <w:rsid w:val="00355210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355210"/>
    <w:rPr>
      <w:sz w:val="24"/>
      <w:szCs w:val="24"/>
    </w:rPr>
  </w:style>
  <w:style w:type="character" w:customStyle="1" w:styleId="a8">
    <w:name w:val="Абзац списка Знак"/>
    <w:link w:val="a7"/>
    <w:uiPriority w:val="34"/>
    <w:qFormat/>
    <w:rsid w:val="008E77D2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Абзац списка21"/>
    <w:basedOn w:val="a0"/>
    <w:uiPriority w:val="99"/>
    <w:qFormat/>
    <w:rsid w:val="008E77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qFormat/>
    <w:rsid w:val="008E77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istParagraphChar">
    <w:name w:val="List Paragraph Char"/>
    <w:link w:val="13"/>
    <w:locked/>
    <w:rsid w:val="00D413E4"/>
    <w:rPr>
      <w:rFonts w:ascii="Calibri" w:hAnsi="Calibri"/>
    </w:rPr>
  </w:style>
  <w:style w:type="paragraph" w:customStyle="1" w:styleId="13">
    <w:name w:val="Абзац списка1"/>
    <w:basedOn w:val="a0"/>
    <w:link w:val="ListParagraphChar"/>
    <w:rsid w:val="00D413E4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styleId="af3">
    <w:name w:val="footnote reference"/>
    <w:uiPriority w:val="99"/>
    <w:rsid w:val="00A416AF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416AF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f4">
    <w:name w:val="footnote text"/>
    <w:basedOn w:val="a0"/>
    <w:link w:val="af5"/>
    <w:uiPriority w:val="99"/>
    <w:rsid w:val="00A416AF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A416AF"/>
  </w:style>
  <w:style w:type="paragraph" w:customStyle="1" w:styleId="a">
    <w:name w:val="НОМЕРА"/>
    <w:basedOn w:val="a4"/>
    <w:link w:val="af6"/>
    <w:uiPriority w:val="99"/>
    <w:qFormat/>
    <w:rsid w:val="00A416AF"/>
    <w:pPr>
      <w:numPr>
        <w:numId w:val="3"/>
      </w:numPr>
      <w:spacing w:before="0" w:beforeAutospacing="0" w:after="0" w:afterAutospacing="0"/>
    </w:pPr>
    <w:rPr>
      <w:rFonts w:ascii="Arial Narrow" w:eastAsia="Calibri" w:hAnsi="Arial Narrow"/>
      <w:sz w:val="18"/>
      <w:szCs w:val="18"/>
    </w:rPr>
  </w:style>
  <w:style w:type="character" w:customStyle="1" w:styleId="af6">
    <w:name w:val="НОМЕРА Знак"/>
    <w:link w:val="a"/>
    <w:uiPriority w:val="99"/>
    <w:rsid w:val="00A416AF"/>
    <w:rPr>
      <w:rFonts w:ascii="Arial Narrow" w:eastAsia="Calibri" w:hAnsi="Arial Narrow"/>
      <w:sz w:val="18"/>
      <w:szCs w:val="18"/>
    </w:rPr>
  </w:style>
  <w:style w:type="paragraph" w:customStyle="1" w:styleId="c7">
    <w:name w:val="c7"/>
    <w:basedOn w:val="a0"/>
    <w:rsid w:val="00A416AF"/>
    <w:pPr>
      <w:spacing w:before="100" w:beforeAutospacing="1" w:after="100" w:afterAutospacing="1"/>
    </w:pPr>
  </w:style>
  <w:style w:type="paragraph" w:customStyle="1" w:styleId="c27">
    <w:name w:val="c27"/>
    <w:basedOn w:val="a0"/>
    <w:rsid w:val="00A416AF"/>
    <w:pPr>
      <w:spacing w:before="100" w:beforeAutospacing="1" w:after="100" w:afterAutospacing="1"/>
    </w:pPr>
  </w:style>
  <w:style w:type="character" w:customStyle="1" w:styleId="c45">
    <w:name w:val="c45"/>
    <w:basedOn w:val="a1"/>
    <w:rsid w:val="00A416AF"/>
  </w:style>
  <w:style w:type="paragraph" w:customStyle="1" w:styleId="24">
    <w:name w:val="Абзац списка2"/>
    <w:basedOn w:val="a0"/>
    <w:rsid w:val="00A416AF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paragraph" w:styleId="af7">
    <w:name w:val="Body Text"/>
    <w:basedOn w:val="a0"/>
    <w:link w:val="af8"/>
    <w:uiPriority w:val="99"/>
    <w:rsid w:val="00A416AF"/>
    <w:pPr>
      <w:spacing w:after="120" w:line="276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f8">
    <w:name w:val="Основной текст Знак"/>
    <w:basedOn w:val="a1"/>
    <w:link w:val="af7"/>
    <w:uiPriority w:val="99"/>
    <w:rsid w:val="00A416AF"/>
    <w:rPr>
      <w:rFonts w:eastAsia="Calibri"/>
      <w:lang w:eastAsia="en-US"/>
    </w:rPr>
  </w:style>
  <w:style w:type="character" w:customStyle="1" w:styleId="15">
    <w:name w:val="Основной текст1"/>
    <w:rsid w:val="00A416AF"/>
  </w:style>
  <w:style w:type="paragraph" w:customStyle="1" w:styleId="af9">
    <w:name w:val="А ОСН ТЕКСТ"/>
    <w:basedOn w:val="a0"/>
    <w:link w:val="afa"/>
    <w:rsid w:val="00A416AF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fa">
    <w:name w:val="А ОСН ТЕКСТ Знак"/>
    <w:link w:val="af9"/>
    <w:rsid w:val="00A416AF"/>
    <w:rPr>
      <w:rFonts w:eastAsia="Arial Unicode MS"/>
      <w:caps/>
      <w:color w:val="000000"/>
      <w:kern w:val="1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A416AF"/>
    <w:pPr>
      <w:tabs>
        <w:tab w:val="right" w:leader="dot" w:pos="9356"/>
      </w:tabs>
      <w:ind w:left="993" w:right="565" w:firstLine="283"/>
      <w:jc w:val="right"/>
    </w:pPr>
    <w:rPr>
      <w:rFonts w:eastAsia="Calibri"/>
      <w:b/>
      <w:sz w:val="28"/>
      <w:szCs w:val="28"/>
      <w:lang w:eastAsia="en-US"/>
    </w:rPr>
  </w:style>
  <w:style w:type="character" w:customStyle="1" w:styleId="c5">
    <w:name w:val="c5"/>
    <w:rsid w:val="00A416AF"/>
  </w:style>
  <w:style w:type="character" w:customStyle="1" w:styleId="c2">
    <w:name w:val="c2"/>
    <w:rsid w:val="00A416AF"/>
  </w:style>
  <w:style w:type="character" w:customStyle="1" w:styleId="c1">
    <w:name w:val="c1"/>
    <w:rsid w:val="00A416AF"/>
  </w:style>
  <w:style w:type="paragraph" w:customStyle="1" w:styleId="c41">
    <w:name w:val="c41"/>
    <w:basedOn w:val="a0"/>
    <w:rsid w:val="00A416AF"/>
    <w:pPr>
      <w:spacing w:before="100" w:beforeAutospacing="1" w:after="100" w:afterAutospacing="1"/>
    </w:pPr>
  </w:style>
  <w:style w:type="character" w:customStyle="1" w:styleId="c40">
    <w:name w:val="c40"/>
    <w:basedOn w:val="a1"/>
    <w:rsid w:val="00A416AF"/>
  </w:style>
  <w:style w:type="character" w:customStyle="1" w:styleId="c0">
    <w:name w:val="c0"/>
    <w:basedOn w:val="a1"/>
    <w:rsid w:val="00A416AF"/>
  </w:style>
  <w:style w:type="character" w:customStyle="1" w:styleId="c26">
    <w:name w:val="c26"/>
    <w:basedOn w:val="a1"/>
    <w:rsid w:val="00A416AF"/>
  </w:style>
  <w:style w:type="paragraph" w:customStyle="1" w:styleId="34">
    <w:name w:val="Основной текст3"/>
    <w:basedOn w:val="a0"/>
    <w:uiPriority w:val="99"/>
    <w:rsid w:val="00A416AF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character" w:customStyle="1" w:styleId="ff2">
    <w:name w:val="ff2"/>
    <w:basedOn w:val="a1"/>
    <w:rsid w:val="00A416AF"/>
  </w:style>
  <w:style w:type="character" w:customStyle="1" w:styleId="ff4">
    <w:name w:val="ff4"/>
    <w:basedOn w:val="a1"/>
    <w:rsid w:val="00A416AF"/>
  </w:style>
  <w:style w:type="table" w:customStyle="1" w:styleId="TableNormal">
    <w:name w:val="Table Normal"/>
    <w:rsid w:val="00A416A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A416AF"/>
    <w:pPr>
      <w:numPr>
        <w:numId w:val="4"/>
      </w:numPr>
    </w:pPr>
  </w:style>
  <w:style w:type="character" w:customStyle="1" w:styleId="Zag11">
    <w:name w:val="Zag_11"/>
    <w:rsid w:val="00A416AF"/>
  </w:style>
  <w:style w:type="paragraph" w:customStyle="1" w:styleId="Osnova">
    <w:name w:val="Osnova"/>
    <w:basedOn w:val="a0"/>
    <w:rsid w:val="00A416A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fb">
    <w:name w:val="А_основной"/>
    <w:basedOn w:val="a0"/>
    <w:link w:val="afc"/>
    <w:uiPriority w:val="99"/>
    <w:qFormat/>
    <w:rsid w:val="00A416A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c">
    <w:name w:val="А_основной Знак"/>
    <w:link w:val="afb"/>
    <w:uiPriority w:val="99"/>
    <w:rsid w:val="00A416AF"/>
    <w:rPr>
      <w:rFonts w:cs="Arial"/>
      <w:sz w:val="28"/>
    </w:rPr>
  </w:style>
  <w:style w:type="paragraph" w:styleId="afd">
    <w:name w:val="Plain Text"/>
    <w:basedOn w:val="a0"/>
    <w:link w:val="afe"/>
    <w:uiPriority w:val="99"/>
    <w:rsid w:val="00A416AF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uiPriority w:val="99"/>
    <w:rsid w:val="00A416AF"/>
    <w:rPr>
      <w:rFonts w:ascii="Courier New" w:hAnsi="Courier New" w:cs="Courier New"/>
    </w:rPr>
  </w:style>
  <w:style w:type="paragraph" w:customStyle="1" w:styleId="paragraph">
    <w:name w:val="paragraph"/>
    <w:basedOn w:val="a0"/>
    <w:rsid w:val="00A416AF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A416AF"/>
  </w:style>
  <w:style w:type="character" w:customStyle="1" w:styleId="eop">
    <w:name w:val="eop"/>
    <w:basedOn w:val="a1"/>
    <w:rsid w:val="00A416AF"/>
  </w:style>
  <w:style w:type="character" w:customStyle="1" w:styleId="spellingerror">
    <w:name w:val="spellingerror"/>
    <w:basedOn w:val="a1"/>
    <w:rsid w:val="00A416AF"/>
  </w:style>
  <w:style w:type="character" w:customStyle="1" w:styleId="contextualspellingandgrammarerror">
    <w:name w:val="contextualspellingandgrammarerror"/>
    <w:basedOn w:val="a1"/>
    <w:rsid w:val="00A416AF"/>
  </w:style>
  <w:style w:type="paragraph" w:styleId="aff">
    <w:name w:val="annotation text"/>
    <w:basedOn w:val="a0"/>
    <w:link w:val="aff0"/>
    <w:uiPriority w:val="99"/>
    <w:rsid w:val="00A416AF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A416AF"/>
  </w:style>
  <w:style w:type="paragraph" w:customStyle="1" w:styleId="14TexstOSNOVA1012">
    <w:name w:val="14TexstOSNOVA_10/12"/>
    <w:basedOn w:val="a0"/>
    <w:uiPriority w:val="99"/>
    <w:rsid w:val="00A416AF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A416AF"/>
    <w:pPr>
      <w:spacing w:before="100" w:beforeAutospacing="1"/>
    </w:pPr>
    <w:rPr>
      <w:color w:val="000000"/>
    </w:rPr>
  </w:style>
  <w:style w:type="paragraph" w:customStyle="1" w:styleId="Standard">
    <w:name w:val="Standard"/>
    <w:link w:val="Standard1"/>
    <w:uiPriority w:val="99"/>
    <w:rsid w:val="00A416A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A416A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A416AF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A416AF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A416AF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A416A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416AF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A416AF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A416AF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A416AF"/>
    <w:pPr>
      <w:ind w:left="1080"/>
      <w:jc w:val="both"/>
    </w:pPr>
    <w:rPr>
      <w:rFonts w:eastAsia="№Е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16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1">
    <w:name w:val="Основной текст_"/>
    <w:link w:val="68"/>
    <w:rsid w:val="00A416AF"/>
    <w:rPr>
      <w:shd w:val="clear" w:color="auto" w:fill="FFFFFF"/>
    </w:rPr>
  </w:style>
  <w:style w:type="paragraph" w:customStyle="1" w:styleId="68">
    <w:name w:val="Основной текст68"/>
    <w:basedOn w:val="a0"/>
    <w:link w:val="aff1"/>
    <w:rsid w:val="00A416AF"/>
    <w:pPr>
      <w:shd w:val="clear" w:color="auto" w:fill="FFFFFF"/>
      <w:spacing w:after="780" w:line="211" w:lineRule="exact"/>
      <w:jc w:val="right"/>
    </w:pPr>
    <w:rPr>
      <w:sz w:val="20"/>
      <w:szCs w:val="20"/>
      <w:shd w:val="clear" w:color="auto" w:fill="FFFFFF"/>
    </w:rPr>
  </w:style>
  <w:style w:type="character" w:customStyle="1" w:styleId="FontStyle86">
    <w:name w:val="Font Style86"/>
    <w:basedOn w:val="a1"/>
    <w:uiPriority w:val="99"/>
    <w:rsid w:val="00A416AF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A416AF"/>
    <w:pPr>
      <w:widowControl w:val="0"/>
      <w:autoSpaceDE w:val="0"/>
      <w:autoSpaceDN w:val="0"/>
      <w:adjustRightInd w:val="0"/>
      <w:spacing w:line="241" w:lineRule="exact"/>
      <w:ind w:firstLine="365"/>
      <w:jc w:val="both"/>
    </w:pPr>
  </w:style>
  <w:style w:type="character" w:customStyle="1" w:styleId="FontStyle77">
    <w:name w:val="Font Style77"/>
    <w:basedOn w:val="a1"/>
    <w:uiPriority w:val="99"/>
    <w:rsid w:val="00A416AF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A416AF"/>
  </w:style>
  <w:style w:type="character" w:customStyle="1" w:styleId="c3">
    <w:name w:val="c3"/>
    <w:basedOn w:val="a1"/>
    <w:rsid w:val="00A416AF"/>
  </w:style>
  <w:style w:type="paragraph" w:customStyle="1" w:styleId="121">
    <w:name w:val="Средняя сетка 1 — акцент 21"/>
    <w:basedOn w:val="a0"/>
    <w:uiPriority w:val="34"/>
    <w:qFormat/>
    <w:rsid w:val="00A416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A416AF"/>
  </w:style>
  <w:style w:type="character" w:styleId="aff2">
    <w:name w:val="page number"/>
    <w:basedOn w:val="a1"/>
    <w:uiPriority w:val="99"/>
    <w:unhideWhenUsed/>
    <w:rsid w:val="00A416AF"/>
  </w:style>
  <w:style w:type="character" w:styleId="aff3">
    <w:name w:val="annotation reference"/>
    <w:basedOn w:val="a1"/>
    <w:uiPriority w:val="99"/>
    <w:unhideWhenUsed/>
    <w:rsid w:val="00A416AF"/>
    <w:rPr>
      <w:sz w:val="16"/>
      <w:szCs w:val="16"/>
    </w:rPr>
  </w:style>
  <w:style w:type="paragraph" w:styleId="aff4">
    <w:name w:val="annotation subject"/>
    <w:basedOn w:val="aff"/>
    <w:next w:val="aff"/>
    <w:link w:val="aff5"/>
    <w:uiPriority w:val="99"/>
    <w:unhideWhenUsed/>
    <w:rsid w:val="00A416AF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5">
    <w:name w:val="Тема примечания Знак"/>
    <w:basedOn w:val="aff0"/>
    <w:link w:val="aff4"/>
    <w:uiPriority w:val="99"/>
    <w:rsid w:val="00A416AF"/>
    <w:rPr>
      <w:rFonts w:asciiTheme="minorHAnsi" w:eastAsiaTheme="minorEastAsia" w:hAnsiTheme="minorHAnsi" w:cstheme="minorBidi"/>
      <w:b/>
      <w:bCs/>
    </w:rPr>
  </w:style>
  <w:style w:type="paragraph" w:styleId="aff6">
    <w:name w:val="Revision"/>
    <w:hidden/>
    <w:uiPriority w:val="99"/>
    <w:semiHidden/>
    <w:rsid w:val="00A416AF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4">
    <w:name w:val="Style4"/>
    <w:basedOn w:val="a0"/>
    <w:rsid w:val="00931A93"/>
    <w:pPr>
      <w:widowControl w:val="0"/>
      <w:suppressAutoHyphens/>
      <w:autoSpaceDE w:val="0"/>
      <w:spacing w:line="233" w:lineRule="exact"/>
      <w:ind w:firstLine="346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1C7D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21C7D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0"/>
    <w:next w:val="a0"/>
    <w:link w:val="20"/>
    <w:uiPriority w:val="9"/>
    <w:qFormat/>
    <w:rsid w:val="00E242F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0"/>
    <w:next w:val="a0"/>
    <w:qFormat/>
    <w:rsid w:val="00221C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221C7D"/>
    <w:pPr>
      <w:spacing w:before="100" w:beforeAutospacing="1" w:after="100" w:afterAutospacing="1"/>
      <w:jc w:val="both"/>
    </w:pPr>
  </w:style>
  <w:style w:type="paragraph" w:styleId="a5">
    <w:name w:val="No Spacing"/>
    <w:qFormat/>
    <w:rsid w:val="00221C7D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2"/>
    <w:uiPriority w:val="59"/>
    <w:rsid w:val="004F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E1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0"/>
    <w:link w:val="aa"/>
    <w:uiPriority w:val="99"/>
    <w:rsid w:val="00C9287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6"/>
    <w:uiPriority w:val="59"/>
    <w:rsid w:val="000E60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E242FC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242FC"/>
    <w:rPr>
      <w:rFonts w:ascii="Arial" w:hAnsi="Arial" w:cs="Arial"/>
      <w:b/>
      <w:bCs/>
      <w:kern w:val="32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E242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E242FC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E242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E242FC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0"/>
    <w:link w:val="32"/>
    <w:rsid w:val="00E242FC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E242FC"/>
    <w:rPr>
      <w:sz w:val="28"/>
      <w:szCs w:val="24"/>
    </w:rPr>
  </w:style>
  <w:style w:type="character" w:customStyle="1" w:styleId="aa">
    <w:name w:val="Текст выноски Знак"/>
    <w:basedOn w:val="a1"/>
    <w:link w:val="a9"/>
    <w:uiPriority w:val="99"/>
    <w:rsid w:val="00E242FC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E242FC"/>
    <w:rPr>
      <w:color w:val="0000FF"/>
      <w:u w:val="single"/>
    </w:rPr>
  </w:style>
  <w:style w:type="paragraph" w:styleId="21">
    <w:name w:val="Body Text Indent 2"/>
    <w:basedOn w:val="a0"/>
    <w:link w:val="22"/>
    <w:uiPriority w:val="99"/>
    <w:unhideWhenUsed/>
    <w:rsid w:val="00E242F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E242FC"/>
    <w:rPr>
      <w:rFonts w:ascii="Calibri" w:eastAsia="Calibri" w:hAnsi="Calibri"/>
      <w:sz w:val="22"/>
      <w:szCs w:val="22"/>
      <w:lang w:eastAsia="en-US"/>
    </w:rPr>
  </w:style>
  <w:style w:type="paragraph" w:styleId="af0">
    <w:name w:val="TOC Heading"/>
    <w:basedOn w:val="1"/>
    <w:next w:val="a0"/>
    <w:uiPriority w:val="39"/>
    <w:qFormat/>
    <w:rsid w:val="00E242F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E242FC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242FC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(14)_"/>
    <w:basedOn w:val="a1"/>
    <w:link w:val="141"/>
    <w:rsid w:val="00E242FC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E242FC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497">
    <w:name w:val="Основной текст (14)97"/>
    <w:basedOn w:val="14"/>
    <w:rsid w:val="00E242F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E242FC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101">
    <w:name w:val="Основной текст (14)101"/>
    <w:basedOn w:val="14"/>
    <w:rsid w:val="00E242FC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99">
    <w:name w:val="Основной текст (14)99"/>
    <w:basedOn w:val="14"/>
    <w:rsid w:val="00E242FC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paragraph" w:customStyle="1" w:styleId="Default">
    <w:name w:val="Default"/>
    <w:rsid w:val="00E242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30">
    <w:name w:val="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160F-D233-4B3C-A78C-30A0FFB9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49</Pages>
  <Words>19686</Words>
  <Characters>112211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«Хабарская средняя общеобразовательная школа №2»</vt:lpstr>
    </vt:vector>
  </TitlesOfParts>
  <Company>MoBIL GROUP</Company>
  <LinksUpToDate>false</LinksUpToDate>
  <CharactersWithSpaces>131634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«Хабарская средняя общеобразовательная школа №2»</dc:title>
  <dc:creator>Sasha</dc:creator>
  <cp:lastModifiedBy>User</cp:lastModifiedBy>
  <cp:revision>57</cp:revision>
  <cp:lastPrinted>2015-05-14T11:20:00Z</cp:lastPrinted>
  <dcterms:created xsi:type="dcterms:W3CDTF">2016-05-19T06:32:00Z</dcterms:created>
  <dcterms:modified xsi:type="dcterms:W3CDTF">2021-10-05T07:22:00Z</dcterms:modified>
</cp:coreProperties>
</file>